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0831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Сакмарский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Э.С.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4744575)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с.Верхние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6083133" w:id="5"/>
    <w:p>
      <w:pPr>
        <w:sectPr>
          <w:pgSz w:w="11906" w:h="16383" w:orient="portrait"/>
        </w:sectPr>
      </w:pPr>
    </w:p>
    <w:bookmarkEnd w:id="5"/>
    <w:bookmarkEnd w:id="0"/>
    <w:bookmarkStart w:name="block-360831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36083134" w:id="10"/>
    <w:p>
      <w:pPr>
        <w:sectPr>
          <w:pgSz w:w="11906" w:h="16383" w:orient="portrait"/>
        </w:sectPr>
      </w:pPr>
    </w:p>
    <w:bookmarkEnd w:id="10"/>
    <w:bookmarkEnd w:id="6"/>
    <w:bookmarkStart w:name="block-36083139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36083139" w:id="15"/>
    <w:p>
      <w:pPr>
        <w:sectPr>
          <w:pgSz w:w="11906" w:h="16383" w:orient="portrait"/>
        </w:sectPr>
      </w:pPr>
    </w:p>
    <w:bookmarkEnd w:id="15"/>
    <w:bookmarkEnd w:id="11"/>
    <w:bookmarkStart w:name="block-36083138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36083138" w:id="22"/>
    <w:p>
      <w:pPr>
        <w:sectPr>
          <w:pgSz w:w="11906" w:h="16383" w:orient="portrait"/>
        </w:sectPr>
      </w:pPr>
    </w:p>
    <w:bookmarkEnd w:id="22"/>
    <w:bookmarkEnd w:id="16"/>
    <w:bookmarkStart w:name="block-3608313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083135" w:id="24"/>
    <w:p>
      <w:pPr>
        <w:sectPr>
          <w:pgSz w:w="16383" w:h="11906" w:orient="landscape"/>
        </w:sectPr>
      </w:pPr>
    </w:p>
    <w:bookmarkEnd w:id="24"/>
    <w:bookmarkEnd w:id="23"/>
    <w:bookmarkStart w:name="block-3608313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https://m.edsoo.ru/25c6d12b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https://m.edsoo.ru/dd00738d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https://m.edsoo.ru/98645f6c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https://m.edsoo.ru/7c9033a8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https://m.edsoo.ru/347c1b78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https://m.edsoo.ru/64d75244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https://m.edsoo.ru/5e8fa94a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https://m.edsoo.ru/221c622b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https://m.edsoo.ru/cc10c1e2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https://m.edsoo.ru/3057365d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https://m.edsoo.ru/9a408d25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https://m.edsoo.ru/b1e76d3a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https://m.edsoo.ru/47fb6b11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https://m.edsoo.ru/15941bec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https://m.edsoo.ru/a9ec13c8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https://m.edsoo.ru/e3dd5ac9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https://m.edsoo.ru/29dc6cb9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https://m.edsoo.ru/2270cf70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https://m.edsoo.ru/d58ce6d1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https://m.edsoo.ru/7904dfb0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https://m.edsoo.ru/fa47998f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https://m.edsoo.ru/2e1f2368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https://m.edsoo.ru/e9572a68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https://m.edsoo.ru/f4a15a14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https://m.edsoo.ru/639be9aa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https://m.edsoo.ru/6dc7ff39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https://m.edsoo.ru/51b7ed5f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https://m.edsoo.ru/c2757cc3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https://m.edsoo.ru/91e08061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https://m.edsoo.ru/5afff05f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https://m.edsoo.ru/0f4d3cd7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https://m.edsoo.ru/e01a3dc4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https://m.edsoo.ru/a985ae79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https://m.edsoo.ru/1ddca5e0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https://m.edsoo.ru/430d330a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https://m.edsoo.ru/a573a292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https://m.edsoo.ru/07a5e861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https://m.edsoo.ru/32bc29bf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https://m.edsoo.ru/ea27084d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https://m.edsoo.ru/0adefe9e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https://m.edsoo.ru/20de2fc2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https://m.edsoo.ru/17b0e769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https://m.edsoo.ru/bcc67f76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https://m.edsoo.ru/bf78aad6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https://m.edsoo.ru/4b5a495e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https://m.edsoo.ru/a53cd884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https://m.edsoo.ru/94ddc34a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https://m.edsoo.ru/cf23b369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https://m.edsoo.ru/6c1d11a6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https://m.edsoo.ru/7e379f8f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https://m.edsoo.ru/9f5b423d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https://m.edsoo.ru/b1c2712e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https://m.edsoo.ru/97c19f59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https://m.edsoo.ru/1f1f9ad9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https://m.edsoo.ru/72953f4c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https://m.edsoo.ru/b699ad0c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https://m.edsoo.ru/3fcbacf9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https://m.edsoo.ru/538fd7cf</w:t>
              </w:r>
            </w:hyperlink>
          </w:p>
        </w:tc>
      </w:tr>
      <w:tr>
        <w:trPr>
          <w:trHeight w:val="44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https://m.edsoo.ru/272910f5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https://m.edsoo.ru/dc9ad6ca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https://m.edsoo.ru/5964f277</w:t>
              </w:r>
            </w:hyperlink>
          </w:p>
        </w:tc>
      </w:tr>
      <w:tr>
        <w:trPr>
          <w:trHeight w:val="423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https://m.edsoo.ru/e71debe4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https://m.edsoo.ru/00b2efb3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https://m.edsoo.ru/1cc2df8f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https://m.edsoo.ru/aea1298c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https://m.edsoo.ru/640a8ebf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https://m.edsoo.ru/0fd6d597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https://m.edsoo.ru/5006273e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083136" w:id="26"/>
    <w:p>
      <w:pPr>
        <w:sectPr>
          <w:pgSz w:w="16383" w:h="11906" w:orient="landscape"/>
        </w:sectPr>
      </w:pPr>
    </w:p>
    <w:bookmarkEnd w:id="26"/>
    <w:bookmarkEnd w:id="25"/>
    <w:bookmarkStart w:name="block-3608313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6083137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e0b7b0f1" Type="http://schemas.openxmlformats.org/officeDocument/2006/relationships/hyperlink" Id="rId4"/>
    <Relationship TargetMode="External" Target="https://m.edsoo.ru/e0b7b0f1" Type="http://schemas.openxmlformats.org/officeDocument/2006/relationships/hyperlink" Id="rId5"/>
    <Relationship TargetMode="External" Target="https://m.edsoo.ru/e0b7b0f1" Type="http://schemas.openxmlformats.org/officeDocument/2006/relationships/hyperlink" Id="rId6"/>
    <Relationship TargetMode="External" Target="https://m.edsoo.ru/e0b7b0f1" Type="http://schemas.openxmlformats.org/officeDocument/2006/relationships/hyperlink" Id="rId7"/>
    <Relationship TargetMode="External" Target="https://m.edsoo.ru/e0b7b0f1" Type="http://schemas.openxmlformats.org/officeDocument/2006/relationships/hyperlink" Id="rId8"/>
    <Relationship TargetMode="External" Target="https://m.edsoo.ru/e0b7b0f1" Type="http://schemas.openxmlformats.org/officeDocument/2006/relationships/hyperlink" Id="rId9"/>
    <Relationship TargetMode="External" Target="https://m.edsoo.ru/e0b7b0f1" Type="http://schemas.openxmlformats.org/officeDocument/2006/relationships/hyperlink" Id="rId10"/>
    <Relationship TargetMode="External" Target="https://m.edsoo.ru/e0b7b0f1" Type="http://schemas.openxmlformats.org/officeDocument/2006/relationships/hyperlink" Id="rId11"/>
    <Relationship TargetMode="External" Target="https://m.edsoo.ru/5fbc5dc1" Type="http://schemas.openxmlformats.org/officeDocument/2006/relationships/hyperlink" Id="rId12"/>
    <Relationship TargetMode="External" Target="https://m.edsoo.ru/5fbc5dc1" Type="http://schemas.openxmlformats.org/officeDocument/2006/relationships/hyperlink" Id="rId13"/>
    <Relationship TargetMode="External" Target="https://m.edsoo.ru/5fbc5dc1" Type="http://schemas.openxmlformats.org/officeDocument/2006/relationships/hyperlink" Id="rId14"/>
    <Relationship TargetMode="External" Target="https://m.edsoo.ru/5fbc5dc1" Type="http://schemas.openxmlformats.org/officeDocument/2006/relationships/hyperlink" Id="rId15"/>
    <Relationship TargetMode="External" Target="https://m.edsoo.ru/5fbc5dc1" Type="http://schemas.openxmlformats.org/officeDocument/2006/relationships/hyperlink" Id="rId16"/>
    <Relationship TargetMode="External" Target="https://m.edsoo.ru/5fbc5dc1" Type="http://schemas.openxmlformats.org/officeDocument/2006/relationships/hyperlink" Id="rId17"/>
    <Relationship TargetMode="External" Target="https://m.edsoo.ru/25c6d12b" Type="http://schemas.openxmlformats.org/officeDocument/2006/relationships/hyperlink" Id="rId18"/>
    <Relationship TargetMode="External" Target="https://m.edsoo.ru/dd00738d" Type="http://schemas.openxmlformats.org/officeDocument/2006/relationships/hyperlink" Id="rId19"/>
    <Relationship TargetMode="External" Target="https://m.edsoo.ru/98645f6c" Type="http://schemas.openxmlformats.org/officeDocument/2006/relationships/hyperlink" Id="rId20"/>
    <Relationship TargetMode="External" Target="https://m.edsoo.ru/7c9033a8" Type="http://schemas.openxmlformats.org/officeDocument/2006/relationships/hyperlink" Id="rId21"/>
    <Relationship TargetMode="External" Target="https://m.edsoo.ru/347c1b78" Type="http://schemas.openxmlformats.org/officeDocument/2006/relationships/hyperlink" Id="rId22"/>
    <Relationship TargetMode="External" Target="https://m.edsoo.ru/64d75244" Type="http://schemas.openxmlformats.org/officeDocument/2006/relationships/hyperlink" Id="rId23"/>
    <Relationship TargetMode="External" Target="https://m.edsoo.ru/5e8fa94a" Type="http://schemas.openxmlformats.org/officeDocument/2006/relationships/hyperlink" Id="rId24"/>
    <Relationship TargetMode="External" Target="https://m.edsoo.ru/221c622b" Type="http://schemas.openxmlformats.org/officeDocument/2006/relationships/hyperlink" Id="rId25"/>
    <Relationship TargetMode="External" Target="https://m.edsoo.ru/cc10c1e2" Type="http://schemas.openxmlformats.org/officeDocument/2006/relationships/hyperlink" Id="rId26"/>
    <Relationship TargetMode="External" Target="https://m.edsoo.ru/3057365d" Type="http://schemas.openxmlformats.org/officeDocument/2006/relationships/hyperlink" Id="rId27"/>
    <Relationship TargetMode="External" Target="https://m.edsoo.ru/9a408d25" Type="http://schemas.openxmlformats.org/officeDocument/2006/relationships/hyperlink" Id="rId28"/>
    <Relationship TargetMode="External" Target="https://m.edsoo.ru/b1e76d3a" Type="http://schemas.openxmlformats.org/officeDocument/2006/relationships/hyperlink" Id="rId29"/>
    <Relationship TargetMode="External" Target="https://m.edsoo.ru/47fb6b11" Type="http://schemas.openxmlformats.org/officeDocument/2006/relationships/hyperlink" Id="rId30"/>
    <Relationship TargetMode="External" Target="https://m.edsoo.ru/15941bec" Type="http://schemas.openxmlformats.org/officeDocument/2006/relationships/hyperlink" Id="rId31"/>
    <Relationship TargetMode="External" Target="https://m.edsoo.ru/a9ec13c8" Type="http://schemas.openxmlformats.org/officeDocument/2006/relationships/hyperlink" Id="rId32"/>
    <Relationship TargetMode="External" Target="https://m.edsoo.ru/e3dd5ac9" Type="http://schemas.openxmlformats.org/officeDocument/2006/relationships/hyperlink" Id="rId33"/>
    <Relationship TargetMode="External" Target="https://m.edsoo.ru/29dc6cb9" Type="http://schemas.openxmlformats.org/officeDocument/2006/relationships/hyperlink" Id="rId34"/>
    <Relationship TargetMode="External" Target="https://m.edsoo.ru/2270cf70" Type="http://schemas.openxmlformats.org/officeDocument/2006/relationships/hyperlink" Id="rId35"/>
    <Relationship TargetMode="External" Target="https://m.edsoo.ru/d58ce6d1" Type="http://schemas.openxmlformats.org/officeDocument/2006/relationships/hyperlink" Id="rId36"/>
    <Relationship TargetMode="External" Target="https://m.edsoo.ru/7904dfb0" Type="http://schemas.openxmlformats.org/officeDocument/2006/relationships/hyperlink" Id="rId37"/>
    <Relationship TargetMode="External" Target="https://m.edsoo.ru/fa47998f" Type="http://schemas.openxmlformats.org/officeDocument/2006/relationships/hyperlink" Id="rId38"/>
    <Relationship TargetMode="External" Target="https://m.edsoo.ru/2e1f2368" Type="http://schemas.openxmlformats.org/officeDocument/2006/relationships/hyperlink" Id="rId39"/>
    <Relationship TargetMode="External" Target="https://m.edsoo.ru/e9572a68" Type="http://schemas.openxmlformats.org/officeDocument/2006/relationships/hyperlink" Id="rId40"/>
    <Relationship TargetMode="External" Target="https://m.edsoo.ru/f4a15a14" Type="http://schemas.openxmlformats.org/officeDocument/2006/relationships/hyperlink" Id="rId41"/>
    <Relationship TargetMode="External" Target="https://m.edsoo.ru/639be9aa" Type="http://schemas.openxmlformats.org/officeDocument/2006/relationships/hyperlink" Id="rId42"/>
    <Relationship TargetMode="External" Target="https://m.edsoo.ru/6dc7ff39" Type="http://schemas.openxmlformats.org/officeDocument/2006/relationships/hyperlink" Id="rId43"/>
    <Relationship TargetMode="External" Target="https://m.edsoo.ru/51b7ed5f" Type="http://schemas.openxmlformats.org/officeDocument/2006/relationships/hyperlink" Id="rId44"/>
    <Relationship TargetMode="External" Target="https://m.edsoo.ru/c2757cc3" Type="http://schemas.openxmlformats.org/officeDocument/2006/relationships/hyperlink" Id="rId45"/>
    <Relationship TargetMode="External" Target="https://m.edsoo.ru/91e08061" Type="http://schemas.openxmlformats.org/officeDocument/2006/relationships/hyperlink" Id="rId46"/>
    <Relationship TargetMode="External" Target="https://m.edsoo.ru/5afff05f" Type="http://schemas.openxmlformats.org/officeDocument/2006/relationships/hyperlink" Id="rId47"/>
    <Relationship TargetMode="External" Target="https://m.edsoo.ru/0f4d3cd7" Type="http://schemas.openxmlformats.org/officeDocument/2006/relationships/hyperlink" Id="rId48"/>
    <Relationship TargetMode="External" Target="https://m.edsoo.ru/e01a3dc4" Type="http://schemas.openxmlformats.org/officeDocument/2006/relationships/hyperlink" Id="rId49"/>
    <Relationship TargetMode="External" Target="https://m.edsoo.ru/a985ae79" Type="http://schemas.openxmlformats.org/officeDocument/2006/relationships/hyperlink" Id="rId50"/>
    <Relationship TargetMode="External" Target="https://m.edsoo.ru/1ddca5e0" Type="http://schemas.openxmlformats.org/officeDocument/2006/relationships/hyperlink" Id="rId51"/>
    <Relationship TargetMode="External" Target="https://m.edsoo.ru/430d330a" Type="http://schemas.openxmlformats.org/officeDocument/2006/relationships/hyperlink" Id="rId52"/>
    <Relationship TargetMode="External" Target="https://m.edsoo.ru/a573a292" Type="http://schemas.openxmlformats.org/officeDocument/2006/relationships/hyperlink" Id="rId53"/>
    <Relationship TargetMode="External" Target="https://m.edsoo.ru/07a5e861" Type="http://schemas.openxmlformats.org/officeDocument/2006/relationships/hyperlink" Id="rId54"/>
    <Relationship TargetMode="External" Target="https://m.edsoo.ru/32bc29bf" Type="http://schemas.openxmlformats.org/officeDocument/2006/relationships/hyperlink" Id="rId55"/>
    <Relationship TargetMode="External" Target="https://m.edsoo.ru/ea27084d" Type="http://schemas.openxmlformats.org/officeDocument/2006/relationships/hyperlink" Id="rId56"/>
    <Relationship TargetMode="External" Target="https://m.edsoo.ru/0adefe9e" Type="http://schemas.openxmlformats.org/officeDocument/2006/relationships/hyperlink" Id="rId57"/>
    <Relationship TargetMode="External" Target="https://m.edsoo.ru/20de2fc2" Type="http://schemas.openxmlformats.org/officeDocument/2006/relationships/hyperlink" Id="rId58"/>
    <Relationship TargetMode="External" Target="https://m.edsoo.ru/17b0e769" Type="http://schemas.openxmlformats.org/officeDocument/2006/relationships/hyperlink" Id="rId59"/>
    <Relationship TargetMode="External" Target="https://m.edsoo.ru/bcc67f76" Type="http://schemas.openxmlformats.org/officeDocument/2006/relationships/hyperlink" Id="rId60"/>
    <Relationship TargetMode="External" Target="https://m.edsoo.ru/bf78aad6" Type="http://schemas.openxmlformats.org/officeDocument/2006/relationships/hyperlink" Id="rId61"/>
    <Relationship TargetMode="External" Target="https://m.edsoo.ru/4b5a495e" Type="http://schemas.openxmlformats.org/officeDocument/2006/relationships/hyperlink" Id="rId62"/>
    <Relationship TargetMode="External" Target="https://m.edsoo.ru/a53cd884" Type="http://schemas.openxmlformats.org/officeDocument/2006/relationships/hyperlink" Id="rId63"/>
    <Relationship TargetMode="External" Target="https://m.edsoo.ru/94ddc34a" Type="http://schemas.openxmlformats.org/officeDocument/2006/relationships/hyperlink" Id="rId64"/>
    <Relationship TargetMode="External" Target="https://m.edsoo.ru/cf23b369" Type="http://schemas.openxmlformats.org/officeDocument/2006/relationships/hyperlink" Id="rId65"/>
    <Relationship TargetMode="External" Target="https://m.edsoo.ru/6c1d11a6" Type="http://schemas.openxmlformats.org/officeDocument/2006/relationships/hyperlink" Id="rId66"/>
    <Relationship TargetMode="External" Target="https://m.edsoo.ru/7e379f8f" Type="http://schemas.openxmlformats.org/officeDocument/2006/relationships/hyperlink" Id="rId67"/>
    <Relationship TargetMode="External" Target="https://m.edsoo.ru/9f5b423d" Type="http://schemas.openxmlformats.org/officeDocument/2006/relationships/hyperlink" Id="rId68"/>
    <Relationship TargetMode="External" Target="https://m.edsoo.ru/b1c2712e" Type="http://schemas.openxmlformats.org/officeDocument/2006/relationships/hyperlink" Id="rId69"/>
    <Relationship TargetMode="External" Target="https://m.edsoo.ru/97c19f59" Type="http://schemas.openxmlformats.org/officeDocument/2006/relationships/hyperlink" Id="rId70"/>
    <Relationship TargetMode="External" Target="https://m.edsoo.ru/1f1f9ad9" Type="http://schemas.openxmlformats.org/officeDocument/2006/relationships/hyperlink" Id="rId71"/>
    <Relationship TargetMode="External" Target="https://m.edsoo.ru/72953f4c" Type="http://schemas.openxmlformats.org/officeDocument/2006/relationships/hyperlink" Id="rId72"/>
    <Relationship TargetMode="External" Target="https://m.edsoo.ru/b699ad0c" Type="http://schemas.openxmlformats.org/officeDocument/2006/relationships/hyperlink" Id="rId73"/>
    <Relationship TargetMode="External" Target="https://m.edsoo.ru/3fcbacf9" Type="http://schemas.openxmlformats.org/officeDocument/2006/relationships/hyperlink" Id="rId74"/>
    <Relationship TargetMode="External" Target="https://m.edsoo.ru/538fd7cf" Type="http://schemas.openxmlformats.org/officeDocument/2006/relationships/hyperlink" Id="rId75"/>
    <Relationship TargetMode="External" Target="https://m.edsoo.ru/272910f5" Type="http://schemas.openxmlformats.org/officeDocument/2006/relationships/hyperlink" Id="rId76"/>
    <Relationship TargetMode="External" Target="https://m.edsoo.ru/dc9ad6ca" Type="http://schemas.openxmlformats.org/officeDocument/2006/relationships/hyperlink" Id="rId77"/>
    <Relationship TargetMode="External" Target="https://m.edsoo.ru/5964f277" Type="http://schemas.openxmlformats.org/officeDocument/2006/relationships/hyperlink" Id="rId78"/>
    <Relationship TargetMode="External" Target="https://m.edsoo.ru/e71debe4" Type="http://schemas.openxmlformats.org/officeDocument/2006/relationships/hyperlink" Id="rId79"/>
    <Relationship TargetMode="External" Target="https://m.edsoo.ru/00b2efb3" Type="http://schemas.openxmlformats.org/officeDocument/2006/relationships/hyperlink" Id="rId80"/>
    <Relationship TargetMode="External" Target="https://m.edsoo.ru/1cc2df8f" Type="http://schemas.openxmlformats.org/officeDocument/2006/relationships/hyperlink" Id="rId81"/>
    <Relationship TargetMode="External" Target="https://m.edsoo.ru/aea1298c" Type="http://schemas.openxmlformats.org/officeDocument/2006/relationships/hyperlink" Id="rId82"/>
    <Relationship TargetMode="External" Target="https://m.edsoo.ru/640a8ebf" Type="http://schemas.openxmlformats.org/officeDocument/2006/relationships/hyperlink" Id="rId83"/>
    <Relationship TargetMode="External" Target="https://m.edsoo.ru/0fd6d597" Type="http://schemas.openxmlformats.org/officeDocument/2006/relationships/hyperlink" Id="rId84"/>
    <Relationship TargetMode="External" Target="https://m.edsoo.ru/5006273e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