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42723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Сакмарский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"Верхнечебеньковская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Япиева Э.С.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Хусаинова С.М.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5317191)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Верхние Чебеньки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0427230" w:id="5"/>
    <w:p>
      <w:pPr>
        <w:sectPr>
          <w:pgSz w:w="11906" w:h="16383" w:orient="portrait"/>
        </w:sectPr>
      </w:pPr>
    </w:p>
    <w:bookmarkEnd w:id="5"/>
    <w:bookmarkEnd w:id="0"/>
    <w:bookmarkStart w:name="block-4042722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40427229" w:id="7"/>
    <w:p>
      <w:pPr>
        <w:sectPr>
          <w:pgSz w:w="11906" w:h="16383" w:orient="portrait"/>
        </w:sectPr>
      </w:pPr>
    </w:p>
    <w:bookmarkEnd w:id="7"/>
    <w:bookmarkEnd w:id="6"/>
    <w:bookmarkStart w:name="block-4042723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40427233" w:id="20"/>
    <w:p>
      <w:pPr>
        <w:sectPr>
          <w:pgSz w:w="11906" w:h="16383" w:orient="portrait"/>
        </w:sectPr>
      </w:pPr>
    </w:p>
    <w:bookmarkEnd w:id="20"/>
    <w:bookmarkEnd w:id="8"/>
    <w:bookmarkStart w:name="block-40427231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40427231" w:id="22"/>
    <w:p>
      <w:pPr>
        <w:sectPr>
          <w:pgSz w:w="11906" w:h="16383" w:orient="portrait"/>
        </w:sectPr>
      </w:pPr>
    </w:p>
    <w:bookmarkEnd w:id="22"/>
    <w:bookmarkEnd w:id="21"/>
    <w:bookmarkStart w:name="block-40427232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75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427232" w:id="24"/>
    <w:p>
      <w:pPr>
        <w:sectPr>
          <w:pgSz w:w="16383" w:h="11906" w:orient="landscape"/>
        </w:sectPr>
      </w:pPr>
    </w:p>
    <w:bookmarkEnd w:id="24"/>
    <w:bookmarkEnd w:id="23"/>
    <w:bookmarkStart w:name="block-40427235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32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аттестация. 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427235" w:id="26"/>
    <w:p>
      <w:pPr>
        <w:sectPr>
          <w:pgSz w:w="16383" w:h="11906" w:orient="landscape"/>
        </w:sectPr>
      </w:pPr>
    </w:p>
    <w:bookmarkEnd w:id="26"/>
    <w:bookmarkEnd w:id="25"/>
    <w:bookmarkStart w:name="block-40427228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8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427228" w:id="28"/>
    <w:p>
      <w:pPr>
        <w:sectPr>
          <w:pgSz w:w="16383" w:h="11906" w:orient="landscape"/>
        </w:sectPr>
      </w:pPr>
    </w:p>
    <w:bookmarkEnd w:id="28"/>
    <w:bookmarkEnd w:id="27"/>
    <w:bookmarkStart w:name="block-40427234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0427234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af0" Type="http://schemas.openxmlformats.org/officeDocument/2006/relationships/hyperlink" Id="rId165"/>
    <Relationship TargetMode="External" Target="https://m.edsoo.ru/f8433924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