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068927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Оренбургской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Сакмарский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"Верхнечебеньковская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Япиева Э.С.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Хусаинова С.М.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5351760)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Верхние Чебеньки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2024</w:t>
      </w:r>
      <w:bookmarkEnd w:id="4"/>
    </w:p>
    <w:p>
      <w:pPr>
        <w:spacing w:before="0" w:after="0"/>
        <w:ind w:left="120"/>
        <w:jc w:val="left"/>
      </w:pPr>
    </w:p>
    <w:bookmarkStart w:name="block-40689278" w:id="5"/>
    <w:p>
      <w:pPr>
        <w:sectPr>
          <w:pgSz w:w="11906" w:h="16383" w:orient="portrait"/>
        </w:sectPr>
      </w:pPr>
    </w:p>
    <w:bookmarkEnd w:id="5"/>
    <w:bookmarkEnd w:id="0"/>
    <w:bookmarkStart w:name="block-4068927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40689279" w:id="7"/>
    <w:p>
      <w:pPr>
        <w:sectPr>
          <w:pgSz w:w="11906" w:h="16383" w:orient="portrait"/>
        </w:sectPr>
      </w:pPr>
    </w:p>
    <w:bookmarkEnd w:id="7"/>
    <w:bookmarkEnd w:id="6"/>
    <w:bookmarkStart w:name="block-40689280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40689280" w:id="9"/>
    <w:p>
      <w:pPr>
        <w:sectPr>
          <w:pgSz w:w="11906" w:h="16383" w:orient="portrait"/>
        </w:sectPr>
      </w:pPr>
    </w:p>
    <w:bookmarkEnd w:id="9"/>
    <w:bookmarkEnd w:id="8"/>
    <w:bookmarkStart w:name="block-40689281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40689281" w:id="13"/>
    <w:p>
      <w:pPr>
        <w:sectPr>
          <w:pgSz w:w="11906" w:h="16383" w:orient="portrait"/>
        </w:sectPr>
      </w:pPr>
    </w:p>
    <w:bookmarkEnd w:id="13"/>
    <w:bookmarkEnd w:id="10"/>
    <w:bookmarkStart w:name="block-4068928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89282" w:id="15"/>
    <w:p>
      <w:pPr>
        <w:sectPr>
          <w:pgSz w:w="16383" w:h="11906" w:orient="landscape"/>
        </w:sectPr>
      </w:pPr>
    </w:p>
    <w:bookmarkEnd w:id="15"/>
    <w:bookmarkEnd w:id="14"/>
    <w:bookmarkStart w:name="block-40689283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25.09.2024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23.10.2024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29.01.2025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26.02.2025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Промежуточная аттестация. Тест.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21.05.2025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0689283" w:id="17"/>
    <w:p>
      <w:pPr>
        <w:sectPr>
          <w:pgSz w:w="16383" w:h="11906" w:orient="landscape"/>
        </w:sectPr>
      </w:pPr>
    </w:p>
    <w:bookmarkEnd w:id="17"/>
    <w:bookmarkEnd w:id="16"/>
    <w:bookmarkStart w:name="block-40689284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0689284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