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6830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5350929)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Верхние Чебеньки</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40683082" w:id="5"/>
    <w:p>
      <w:pPr>
        <w:sectPr>
          <w:pgSz w:w="11906" w:h="16383" w:orient="portrait"/>
        </w:sectPr>
      </w:pPr>
    </w:p>
    <w:bookmarkEnd w:id="5"/>
    <w:bookmarkEnd w:id="0"/>
    <w:bookmarkStart w:name="block-40683083"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0683083" w:id="8"/>
    <w:p>
      <w:pPr>
        <w:sectPr>
          <w:pgSz w:w="11906" w:h="16383" w:orient="portrait"/>
        </w:sectPr>
      </w:pPr>
    </w:p>
    <w:bookmarkEnd w:id="8"/>
    <w:bookmarkEnd w:id="6"/>
    <w:bookmarkStart w:name="block-4068308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0683081" w:id="91"/>
    <w:p>
      <w:pPr>
        <w:sectPr>
          <w:pgSz w:w="11906" w:h="16383" w:orient="portrait"/>
        </w:sectPr>
      </w:pPr>
    </w:p>
    <w:bookmarkEnd w:id="91"/>
    <w:bookmarkEnd w:id="9"/>
    <w:bookmarkStart w:name="block-40683085"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0683085" w:id="93"/>
    <w:p>
      <w:pPr>
        <w:sectPr>
          <w:pgSz w:w="11906" w:h="16383" w:orient="portrait"/>
        </w:sectPr>
      </w:pPr>
    </w:p>
    <w:bookmarkEnd w:id="93"/>
    <w:bookmarkEnd w:id="92"/>
    <w:bookmarkStart w:name="block-40683084"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0683084" w:id="95"/>
    <w:p>
      <w:pPr>
        <w:sectPr>
          <w:pgSz w:w="16383" w:h="11906" w:orient="landscape"/>
        </w:sectPr>
      </w:pPr>
    </w:p>
    <w:bookmarkEnd w:id="95"/>
    <w:bookmarkEnd w:id="94"/>
    <w:bookmarkStart w:name="block-40683088"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683088" w:id="97"/>
    <w:p>
      <w:pPr>
        <w:sectPr>
          <w:pgSz w:w="16383" w:h="11906" w:orient="landscape"/>
        </w:sectPr>
      </w:pPr>
    </w:p>
    <w:bookmarkEnd w:id="97"/>
    <w:bookmarkEnd w:id="96"/>
    <w:bookmarkStart w:name="block-40683086"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683086" w:id="99"/>
    <w:p>
      <w:pPr>
        <w:sectPr>
          <w:pgSz w:w="16383" w:h="11906" w:orient="landscape"/>
        </w:sectPr>
      </w:pPr>
    </w:p>
    <w:bookmarkEnd w:id="99"/>
    <w:bookmarkEnd w:id="98"/>
    <w:bookmarkStart w:name="block-40683087"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683087"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