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4939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Замиститель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17</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5591975)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с.Верхние Чебеньки</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2024</w:t>
      </w:r>
      <w:bookmarkEnd w:id="4"/>
    </w:p>
    <w:p>
      <w:pPr>
        <w:spacing w:before="0" w:after="0"/>
        <w:ind w:left="120"/>
        <w:jc w:val="left"/>
      </w:pPr>
    </w:p>
    <w:bookmarkStart w:name="block-42493960" w:id="5"/>
    <w:p>
      <w:pPr>
        <w:sectPr>
          <w:pgSz w:w="11906" w:h="16383" w:orient="portrait"/>
        </w:sectPr>
      </w:pPr>
    </w:p>
    <w:bookmarkEnd w:id="5"/>
    <w:bookmarkEnd w:id="0"/>
    <w:bookmarkStart w:name="block-4249396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42493961" w:id="8"/>
    <w:p>
      <w:pPr>
        <w:sectPr>
          <w:pgSz w:w="11906" w:h="16383" w:orient="portrait"/>
        </w:sectPr>
      </w:pPr>
    </w:p>
    <w:bookmarkEnd w:id="8"/>
    <w:bookmarkEnd w:id="6"/>
    <w:bookmarkStart w:name="block-4249395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42493958" w:id="10"/>
    <w:p>
      <w:pPr>
        <w:sectPr>
          <w:pgSz w:w="11906" w:h="16383" w:orient="portrait"/>
        </w:sectPr>
      </w:pPr>
    </w:p>
    <w:bookmarkEnd w:id="10"/>
    <w:bookmarkEnd w:id="9"/>
    <w:bookmarkStart w:name="block-42493959"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42493959" w:id="13"/>
    <w:p>
      <w:pPr>
        <w:sectPr>
          <w:pgSz w:w="11906" w:h="16383" w:orient="portrait"/>
        </w:sectPr>
      </w:pPr>
    </w:p>
    <w:bookmarkEnd w:id="13"/>
    <w:bookmarkEnd w:id="11"/>
    <w:bookmarkStart w:name="block-4249396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42493962" w:id="15"/>
    <w:p>
      <w:pPr>
        <w:sectPr>
          <w:pgSz w:w="16383" w:h="11906" w:orient="landscape"/>
        </w:sectPr>
      </w:pPr>
    </w:p>
    <w:bookmarkEnd w:id="15"/>
    <w:bookmarkEnd w:id="14"/>
    <w:bookmarkStart w:name="block-4249396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5" w:type="dxa"/>
            <w:tcBorders/>
            <w:tcMar>
              <w:top w:w="50" w:type="dxa"/>
              <w:left w:w="100" w:type="dxa"/>
            </w:tcMar>
            <w:vAlign w:val="center"/>
          </w:tcPr>
          <w:p>
            <w:pPr>
              <w:spacing w:before="0" w:after="0"/>
              <w:ind w:left="135"/>
              <w:jc w:val="left"/>
            </w:pPr>
          </w:p>
        </w:tc>
      </w:tr>
      <w:tr>
        <w:trPr>
          <w:trHeight w:val="8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35" w:type="dxa"/>
            <w:tcBorders/>
            <w:tcMar>
              <w:top w:w="50" w:type="dxa"/>
              <w:left w:w="100" w:type="dxa"/>
            </w:tcMar>
            <w:vAlign w:val="center"/>
          </w:tcPr>
          <w:p>
            <w:pPr>
              <w:spacing w:before="0" w:after="0"/>
              <w:ind w:left="135"/>
              <w:jc w:val="left"/>
            </w:pPr>
          </w:p>
        </w:tc>
      </w:tr>
      <w:tr>
        <w:trPr>
          <w:trHeight w:val="10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493963" w:id="17"/>
    <w:p>
      <w:pPr>
        <w:sectPr>
          <w:pgSz w:w="16383" w:h="11906" w:orient="landscape"/>
        </w:sectPr>
      </w:pPr>
    </w:p>
    <w:bookmarkEnd w:id="17"/>
    <w:bookmarkEnd w:id="16"/>
    <w:bookmarkStart w:name="block-4249396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493964"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