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5169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5595067)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с.Верхние Чебеньки</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w:t>
      </w:r>
      <w:bookmarkEnd w:id="4"/>
    </w:p>
    <w:p>
      <w:pPr>
        <w:spacing w:before="0" w:after="0"/>
        <w:ind w:left="120"/>
        <w:jc w:val="left"/>
      </w:pPr>
    </w:p>
    <w:bookmarkStart w:name="block-42516932" w:id="5"/>
    <w:p>
      <w:pPr>
        <w:sectPr>
          <w:pgSz w:w="11906" w:h="16383" w:orient="portrait"/>
        </w:sectPr>
      </w:pPr>
    </w:p>
    <w:bookmarkEnd w:id="5"/>
    <w:bookmarkEnd w:id="0"/>
    <w:bookmarkStart w:name="block-4251693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42516933" w:id="9"/>
    <w:p>
      <w:pPr>
        <w:sectPr>
          <w:pgSz w:w="11906" w:h="16383" w:orient="portrait"/>
        </w:sectPr>
      </w:pPr>
    </w:p>
    <w:bookmarkEnd w:id="9"/>
    <w:bookmarkEnd w:id="6"/>
    <w:bookmarkStart w:name="block-42516934"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42516934" w:id="13"/>
    <w:p>
      <w:pPr>
        <w:sectPr>
          <w:pgSz w:w="11906" w:h="16383" w:orient="portrait"/>
        </w:sectPr>
      </w:pPr>
    </w:p>
    <w:bookmarkEnd w:id="13"/>
    <w:bookmarkEnd w:id="10"/>
    <w:bookmarkStart w:name="block-42516931"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42516931" w:id="17"/>
    <w:p>
      <w:pPr>
        <w:sectPr>
          <w:pgSz w:w="11906" w:h="16383" w:orient="portrait"/>
        </w:sectPr>
      </w:pPr>
    </w:p>
    <w:bookmarkEnd w:id="17"/>
    <w:bookmarkEnd w:id="14"/>
    <w:bookmarkStart w:name="block-42516935"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42516935" w:id="19"/>
    <w:p>
      <w:pPr>
        <w:sectPr>
          <w:pgSz w:w="16383" w:h="11906" w:orient="landscape"/>
        </w:sectPr>
      </w:pPr>
    </w:p>
    <w:bookmarkEnd w:id="19"/>
    <w:bookmarkEnd w:id="18"/>
    <w:bookmarkStart w:name="block-42516936"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p>
        </w:tc>
      </w:tr>
      <w:tr>
        <w:trPr>
          <w:trHeight w:val="23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5" w:type="dxa"/>
            <w:tcBorders/>
            <w:tcMar>
              <w:top w:w="50" w:type="dxa"/>
              <w:left w:w="100" w:type="dxa"/>
            </w:tcMar>
            <w:vAlign w:val="center"/>
          </w:tcPr>
          <w:p>
            <w:pPr>
              <w:spacing w:before="0" w:after="0"/>
              <w:ind w:left="135"/>
              <w:jc w:val="left"/>
            </w:pPr>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35" w:type="dxa"/>
            <w:tcBorders/>
            <w:tcMar>
              <w:top w:w="50" w:type="dxa"/>
              <w:left w:w="100" w:type="dxa"/>
            </w:tcMar>
            <w:vAlign w:val="center"/>
          </w:tcPr>
          <w:p>
            <w:pPr>
              <w:spacing w:before="0" w:after="0"/>
              <w:ind w:left="135"/>
              <w:jc w:val="left"/>
            </w:pPr>
          </w:p>
        </w:tc>
      </w:tr>
      <w:tr>
        <w:trPr>
          <w:trHeight w:val="19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35" w:type="dxa"/>
            <w:tcBorders/>
            <w:tcMar>
              <w:top w:w="50" w:type="dxa"/>
              <w:left w:w="100" w:type="dxa"/>
            </w:tcMar>
            <w:vAlign w:val="center"/>
          </w:tcPr>
          <w:p>
            <w:pPr>
              <w:spacing w:before="0" w:after="0"/>
              <w:ind w:left="135"/>
              <w:jc w:val="left"/>
            </w:pPr>
          </w:p>
        </w:tc>
      </w:tr>
      <w:tr>
        <w:trPr>
          <w:trHeight w:val="19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93" w:type="dxa"/>
            <w:tcBorders/>
            <w:tcMar>
              <w:top w:w="50" w:type="dxa"/>
              <w:left w:w="100" w:type="dxa"/>
            </w:tcMar>
            <w:vAlign w:val="center"/>
          </w:tcPr>
          <w:p>
            <w:pPr>
              <w:spacing w:before="0" w:after="0"/>
              <w:ind w:left="135"/>
              <w:jc w:val="left"/>
            </w:pPr>
          </w:p>
        </w:tc>
      </w:tr>
      <w:tr>
        <w:trPr>
          <w:trHeight w:val="168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516936" w:id="21"/>
    <w:p>
      <w:pPr>
        <w:sectPr>
          <w:pgSz w:w="16383" w:h="11906" w:orient="landscape"/>
        </w:sectPr>
      </w:pPr>
    </w:p>
    <w:bookmarkEnd w:id="21"/>
    <w:bookmarkEnd w:id="20"/>
    <w:bookmarkStart w:name="block-42516937"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516937"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