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6639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58a8b50-bc87-4dce-ba15-54688bfa7451"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a4973ee1-7119-49dd-ab64-b9ca30404961" w:id="2"/>
      <w:r>
        <w:rPr>
          <w:rFonts w:ascii="Times New Roman" w:hAnsi="Times New Roman"/>
          <w:b/>
          <w:i w:val="false"/>
          <w:color w:val="000000"/>
          <w:sz w:val="28"/>
        </w:rPr>
        <w:t>Администрация МО 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Загидулина Г.М.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5614699)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5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0e4163ab-ce05-47cb-a8af-92a1d51c1d1b" w:id="3"/>
      <w:r>
        <w:rPr>
          <w:rFonts w:ascii="Times New Roman" w:hAnsi="Times New Roman"/>
          <w:b/>
          <w:i w:val="false"/>
          <w:color w:val="000000"/>
          <w:sz w:val="28"/>
        </w:rPr>
        <w:t>Верхние Чебеньки</w:t>
      </w:r>
      <w:bookmarkEnd w:id="3"/>
      <w:r>
        <w:rPr>
          <w:rFonts w:ascii="Times New Roman" w:hAnsi="Times New Roman"/>
          <w:b/>
          <w:i w:val="false"/>
          <w:color w:val="000000"/>
          <w:sz w:val="28"/>
        </w:rPr>
        <w:t xml:space="preserve"> </w:t>
      </w:r>
      <w:bookmarkStart w:name="491e05a7-f9e6-4844-988f-66989e75e9e7" w:id="4"/>
      <w:r>
        <w:rPr>
          <w:rFonts w:ascii="Times New Roman" w:hAnsi="Times New Roman"/>
          <w:b/>
          <w:i w:val="false"/>
          <w:color w:val="000000"/>
          <w:sz w:val="28"/>
        </w:rPr>
        <w:t>2024</w:t>
      </w:r>
      <w:bookmarkEnd w:id="4"/>
    </w:p>
    <w:p>
      <w:pPr>
        <w:spacing w:before="0" w:after="0"/>
        <w:ind w:left="120"/>
        <w:jc w:val="left"/>
      </w:pPr>
    </w:p>
    <w:bookmarkStart w:name="block-42663973" w:id="5"/>
    <w:p>
      <w:pPr>
        <w:sectPr>
          <w:pgSz w:w="11906" w:h="16383" w:orient="portrait"/>
        </w:sectPr>
      </w:pPr>
    </w:p>
    <w:bookmarkEnd w:id="5"/>
    <w:bookmarkEnd w:id="0"/>
    <w:bookmarkStart w:name="block-42663974" w:id="6"/>
    <w:p>
      <w:pPr>
        <w:spacing w:before="0" w:after="0" w:line="264"/>
        <w:ind w:left="120"/>
        <w:jc w:val="both"/>
      </w:pPr>
      <w:r>
        <w:rPr>
          <w:rFonts w:ascii="Times New Roman" w:hAnsi="Times New Roman"/>
          <w:b/>
          <w:i w:val="false"/>
          <w:color w:val="000000"/>
          <w:sz w:val="28"/>
        </w:rPr>
        <w:t xml:space="preserve">ПОЯСНИТЕЛЬНАЯ </w:t>
      </w:r>
      <w:r>
        <w:rPr>
          <w:rFonts w:ascii="Times New Roman" w:hAnsi="Times New Roman"/>
          <w:b/>
          <w:i w:val="false"/>
          <w:color w:val="000000"/>
          <w:sz w:val="28"/>
        </w:rPr>
        <w:t>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pPr>
        <w:spacing w:before="0" w:after="0" w:line="264"/>
        <w:ind w:firstLine="600"/>
        <w:jc w:val="both"/>
      </w:pPr>
      <w:r>
        <w:rPr>
          <w:rFonts w:ascii="Times New Roman" w:hAnsi="Times New Roman"/>
          <w:b w:val="false"/>
          <w:i w:val="false"/>
          <w:color w:val="000000"/>
          <w:sz w:val="28"/>
        </w:rPr>
        <w:t xml:space="preserve">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 </w:t>
      </w:r>
    </w:p>
    <w:p>
      <w:pPr>
        <w:spacing w:before="0" w:after="0" w:line="264"/>
        <w:ind w:firstLine="600"/>
        <w:jc w:val="both"/>
      </w:pPr>
      <w:r>
        <w:rPr>
          <w:rFonts w:ascii="Times New Roman" w:hAnsi="Times New Roman"/>
          <w:b w:val="false"/>
          <w:i w:val="false"/>
          <w:color w:val="000000"/>
          <w:sz w:val="28"/>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pPr>
        <w:spacing w:before="0" w:after="0" w:line="264"/>
        <w:ind w:firstLine="600"/>
        <w:jc w:val="both"/>
      </w:pPr>
      <w:r>
        <w:rPr>
          <w:rFonts w:ascii="Times New Roman" w:hAnsi="Times New Roman"/>
          <w:b w:val="false"/>
          <w:i w:val="false"/>
          <w:color w:val="000000"/>
          <w:sz w:val="28"/>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pPr>
        <w:spacing w:before="0" w:after="0" w:line="264"/>
        <w:ind w:firstLine="600"/>
        <w:jc w:val="both"/>
      </w:pPr>
      <w:r>
        <w:rPr>
          <w:rFonts w:ascii="Times New Roman" w:hAnsi="Times New Roman"/>
          <w:b w:val="false"/>
          <w:i w:val="false"/>
          <w:color w:val="000000"/>
          <w:sz w:val="28"/>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pPr>
        <w:spacing w:before="0" w:after="0" w:line="264"/>
        <w:ind w:firstLine="600"/>
        <w:jc w:val="both"/>
      </w:pPr>
      <w:r>
        <w:rPr>
          <w:rFonts w:ascii="Times New Roman" w:hAnsi="Times New Roman"/>
          <w:b w:val="false"/>
          <w:i w:val="false"/>
          <w:color w:val="000000"/>
          <w:sz w:val="28"/>
        </w:rPr>
        <w:t>Целями изучения биологии на уровне основного общего образования являются:</w:t>
      </w:r>
    </w:p>
    <w:p>
      <w:pPr>
        <w:spacing w:before="0" w:after="0" w:line="264"/>
        <w:ind w:firstLine="600"/>
        <w:jc w:val="both"/>
      </w:pPr>
      <w:r>
        <w:rPr>
          <w:rFonts w:ascii="Times New Roman" w:hAnsi="Times New Roman"/>
          <w:b w:val="false"/>
          <w:i w:val="false"/>
          <w:color w:val="000000"/>
          <w:sz w:val="28"/>
        </w:rPr>
        <w:t>формирование системы знаний о признаках и процессах жизнедеятельности биологических систем разного уровня организации;</w:t>
      </w:r>
    </w:p>
    <w:p>
      <w:pPr>
        <w:spacing w:before="0" w:after="0" w:line="264"/>
        <w:ind w:firstLine="600"/>
        <w:jc w:val="both"/>
      </w:pPr>
      <w:r>
        <w:rPr>
          <w:rFonts w:ascii="Times New Roman" w:hAnsi="Times New Roman"/>
          <w:b w:val="false"/>
          <w:i w:val="false"/>
          <w:color w:val="000000"/>
          <w:sz w:val="28"/>
        </w:rPr>
        <w:t>формирование системы знаний об особенностях строения, жизнедеятельности организма человека, условиях сохранения его здоровья;</w:t>
      </w:r>
    </w:p>
    <w:p>
      <w:pPr>
        <w:spacing w:before="0" w:after="0" w:line="264"/>
        <w:ind w:firstLine="600"/>
        <w:jc w:val="both"/>
      </w:pPr>
      <w:r>
        <w:rPr>
          <w:rFonts w:ascii="Times New Roman" w:hAnsi="Times New Roman"/>
          <w:b w:val="false"/>
          <w:i w:val="false"/>
          <w:color w:val="000000"/>
          <w:sz w:val="28"/>
        </w:rPr>
        <w:t>формирование умений применять методы биологической науки для изучения биологических систем, в том числе организма человека;</w:t>
      </w:r>
    </w:p>
    <w:p>
      <w:pPr>
        <w:spacing w:before="0" w:after="0" w:line="264"/>
        <w:ind w:firstLine="600"/>
        <w:jc w:val="both"/>
      </w:pPr>
      <w:r>
        <w:rPr>
          <w:rFonts w:ascii="Times New Roman" w:hAnsi="Times New Roman"/>
          <w:b w:val="false"/>
          <w:i w:val="false"/>
          <w:color w:val="000000"/>
          <w:sz w:val="28"/>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pPr>
        <w:spacing w:before="0" w:after="0" w:line="264"/>
        <w:ind w:firstLine="600"/>
        <w:jc w:val="both"/>
      </w:pPr>
      <w:r>
        <w:rPr>
          <w:rFonts w:ascii="Times New Roman" w:hAnsi="Times New Roman"/>
          <w:b w:val="false"/>
          <w:i w:val="false"/>
          <w:color w:val="000000"/>
          <w:sz w:val="28"/>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pPr>
        <w:spacing w:before="0" w:after="0" w:line="264"/>
        <w:ind w:firstLine="600"/>
        <w:jc w:val="both"/>
      </w:pPr>
      <w:r>
        <w:rPr>
          <w:rFonts w:ascii="Times New Roman" w:hAnsi="Times New Roman"/>
          <w:b w:val="false"/>
          <w:i w:val="false"/>
          <w:color w:val="000000"/>
          <w:sz w:val="28"/>
        </w:rPr>
        <w:t>формирование экологической культуры в целях сохранения собственного здоровья и охраны окружающей среды.</w:t>
      </w:r>
    </w:p>
    <w:p>
      <w:pPr>
        <w:spacing w:before="0" w:after="0" w:line="264"/>
        <w:ind w:firstLine="600"/>
        <w:jc w:val="both"/>
      </w:pPr>
      <w:r>
        <w:rPr>
          <w:rFonts w:ascii="Times New Roman" w:hAnsi="Times New Roman"/>
          <w:b w:val="false"/>
          <w:i w:val="false"/>
          <w:color w:val="000000"/>
          <w:sz w:val="28"/>
        </w:rPr>
        <w:t>Достижение целей программы по биологии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pPr>
        <w:spacing w:before="0" w:after="0" w:line="264"/>
        <w:ind w:firstLine="600"/>
        <w:jc w:val="both"/>
      </w:pPr>
      <w:r>
        <w:rPr>
          <w:rFonts w:ascii="Times New Roman" w:hAnsi="Times New Roman"/>
          <w:b w:val="false"/>
          <w:i w:val="false"/>
          <w:color w:val="000000"/>
          <w:sz w:val="28"/>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pPr>
        <w:spacing w:before="0" w:after="0" w:line="264"/>
        <w:ind w:firstLine="600"/>
        <w:jc w:val="both"/>
      </w:pPr>
      <w:r>
        <w:rPr>
          <w:rFonts w:ascii="Times New Roman" w:hAnsi="Times New Roman"/>
          <w:b w:val="false"/>
          <w:i w:val="false"/>
          <w:color w:val="000000"/>
          <w:sz w:val="28"/>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pPr>
        <w:spacing w:before="0" w:after="0" w:line="264"/>
        <w:ind w:firstLine="600"/>
        <w:jc w:val="both"/>
      </w:pPr>
      <w:r>
        <w:rPr>
          <w:rFonts w:ascii="Times New Roman" w:hAnsi="Times New Roman"/>
          <w:b w:val="false"/>
          <w:i w:val="false"/>
          <w:color w:val="000000"/>
          <w:sz w:val="28"/>
        </w:rPr>
        <w:t>воспитание биологически и экологически грамотной личности, готовой к сохранению собственного здоровья и охраны окружающей среды.</w:t>
      </w:r>
    </w:p>
    <w:p>
      <w:pPr>
        <w:spacing w:before="0" w:after="0" w:line="264"/>
        <w:ind w:firstLine="600"/>
        <w:jc w:val="both"/>
      </w:pPr>
      <w:bookmarkStart w:name="3b562cd9-1b1f-4c62-99a2-3c330cdcc105" w:id="7"/>
      <w:r>
        <w:rPr>
          <w:rFonts w:ascii="Times New Roman" w:hAnsi="Times New Roman"/>
          <w:b w:val="false"/>
          <w:i w:val="false"/>
          <w:color w:val="000000"/>
          <w:sz w:val="28"/>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bookmarkEnd w:id="7"/>
    </w:p>
    <w:p>
      <w:pPr>
        <w:spacing w:before="0" w:after="0" w:line="264"/>
        <w:ind w:firstLine="600"/>
        <w:jc w:val="both"/>
      </w:pPr>
      <w:r>
        <w:rPr>
          <w:rFonts w:ascii="Times New Roman" w:hAnsi="Times New Roman"/>
          <w:b w:val="false"/>
          <w:i w:val="false"/>
          <w:color w:val="000000"/>
          <w:sz w:val="28"/>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bookmarkStart w:name="block-42663974" w:id="8"/>
    <w:p>
      <w:pPr>
        <w:sectPr>
          <w:pgSz w:w="11906" w:h="16383" w:orient="portrait"/>
        </w:sectPr>
      </w:pPr>
    </w:p>
    <w:bookmarkEnd w:id="8"/>
    <w:bookmarkEnd w:id="6"/>
    <w:bookmarkStart w:name="block-42663976" w:id="9"/>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numPr>
          <w:ilvl w:val="0"/>
          <w:numId w:val="1"/>
        </w:numPr>
        <w:spacing w:before="0" w:after="0" w:line="264"/>
        <w:jc w:val="both"/>
      </w:pPr>
      <w:r>
        <w:rPr>
          <w:rFonts w:ascii="Times New Roman" w:hAnsi="Times New Roman"/>
          <w:b/>
          <w:i w:val="false"/>
          <w:color w:val="000000"/>
          <w:sz w:val="28"/>
        </w:rPr>
        <w:t xml:space="preserve"> Биология – наука о живой природе</w:t>
      </w:r>
    </w:p>
    <w:p>
      <w:pPr>
        <w:spacing w:before="0" w:after="0" w:line="264"/>
        <w:ind w:firstLine="600"/>
        <w:jc w:val="both"/>
      </w:pPr>
      <w:r>
        <w:rPr>
          <w:rFonts w:ascii="Times New Roman" w:hAnsi="Times New Roman"/>
          <w:b w:val="false"/>
          <w:i w:val="false"/>
          <w:color w:val="000000"/>
          <w:sz w:val="28"/>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pPr>
        <w:spacing w:before="0" w:after="0" w:line="264"/>
        <w:ind w:firstLine="600"/>
        <w:jc w:val="both"/>
      </w:pPr>
      <w:r>
        <w:rPr>
          <w:rFonts w:ascii="Times New Roman" w:hAnsi="Times New Roman"/>
          <w:b w:val="false"/>
          <w:i w:val="false"/>
          <w:color w:val="000000"/>
          <w:sz w:val="28"/>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pPr>
        <w:spacing w:before="0" w:after="0" w:line="264"/>
        <w:ind w:firstLine="600"/>
        <w:jc w:val="both"/>
      </w:pPr>
      <w:r>
        <w:rPr>
          <w:rFonts w:ascii="Times New Roman" w:hAnsi="Times New Roman"/>
          <w:b w:val="false"/>
          <w:i w:val="false"/>
          <w:color w:val="000000"/>
          <w:sz w:val="28"/>
        </w:rPr>
        <w:t>Кабинет биологии. Правила поведения и работы в кабинете с биологическими приборами и инструментами.</w:t>
      </w:r>
    </w:p>
    <w:p>
      <w:pPr>
        <w:spacing w:before="0" w:after="0" w:line="264"/>
        <w:ind w:firstLine="600"/>
        <w:jc w:val="both"/>
      </w:pPr>
      <w:r>
        <w:rPr>
          <w:rFonts w:ascii="Times New Roman" w:hAnsi="Times New Roman"/>
          <w:b w:val="false"/>
          <w:i w:val="false"/>
          <w:color w:val="000000"/>
          <w:sz w:val="28"/>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pPr>
        <w:numPr>
          <w:ilvl w:val="0"/>
          <w:numId w:val="2"/>
        </w:numPr>
        <w:spacing w:before="0" w:after="0" w:line="264"/>
        <w:jc w:val="both"/>
      </w:pPr>
      <w:r>
        <w:rPr>
          <w:rFonts w:ascii="Times New Roman" w:hAnsi="Times New Roman"/>
          <w:b/>
          <w:i w:val="false"/>
          <w:color w:val="000000"/>
          <w:sz w:val="28"/>
        </w:rPr>
        <w:t xml:space="preserve"> Методы изучения живой природы</w:t>
      </w:r>
    </w:p>
    <w:p>
      <w:pPr>
        <w:spacing w:before="0" w:after="0" w:line="264"/>
        <w:ind w:firstLine="600"/>
        <w:jc w:val="both"/>
      </w:pPr>
      <w:r>
        <w:rPr>
          <w:rFonts w:ascii="Times New Roman" w:hAnsi="Times New Roman"/>
          <w:b w:val="false"/>
          <w:i w:val="false"/>
          <w:color w:val="000000"/>
          <w:sz w:val="28"/>
        </w:rPr>
        <w:t>Научные методы изучения живой природы: наблюдение, эксперимент, описание, измерение, классификация. Правила работы с увеличительными приборами.</w:t>
      </w:r>
    </w:p>
    <w:p>
      <w:pPr>
        <w:spacing w:before="0" w:after="0" w:line="264"/>
        <w:ind w:firstLine="600"/>
        <w:jc w:val="both"/>
      </w:pPr>
      <w:r>
        <w:rPr>
          <w:rFonts w:ascii="Times New Roman" w:hAnsi="Times New Roman"/>
          <w:b w:val="false"/>
          <w:i w:val="false"/>
          <w:color w:val="000000"/>
          <w:sz w:val="28"/>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лабораторного оборудования: термометры, весы, чашки Петри, пробирки, мензурки. Правила работы с оборудованием в школьном кабинете.</w:t>
      </w:r>
    </w:p>
    <w:p>
      <w:pPr>
        <w:spacing w:before="0" w:after="0" w:line="264"/>
        <w:ind w:firstLine="600"/>
        <w:jc w:val="both"/>
      </w:pPr>
      <w:r>
        <w:rPr>
          <w:rFonts w:ascii="Times New Roman" w:hAnsi="Times New Roman"/>
          <w:b w:val="false"/>
          <w:i w:val="false"/>
          <w:color w:val="000000"/>
          <w:sz w:val="28"/>
        </w:rPr>
        <w:t>Ознакомление с устройством лупы, светового микроскопа, правила работы с ними.</w:t>
      </w:r>
    </w:p>
    <w:p>
      <w:pPr>
        <w:spacing w:before="0" w:after="0" w:line="264"/>
        <w:ind w:firstLine="600"/>
        <w:jc w:val="both"/>
      </w:pPr>
      <w:r>
        <w:rPr>
          <w:rFonts w:ascii="Times New Roman" w:hAnsi="Times New Roman"/>
          <w:b w:val="false"/>
          <w:i w:val="false"/>
          <w:color w:val="000000"/>
          <w:sz w:val="28"/>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Овладение методами изучения живой природы – наблюдением и экспериментом.</w:t>
      </w:r>
    </w:p>
    <w:p>
      <w:pPr>
        <w:numPr>
          <w:ilvl w:val="0"/>
          <w:numId w:val="3"/>
        </w:numPr>
        <w:spacing w:before="0" w:after="0" w:line="264"/>
        <w:jc w:val="both"/>
      </w:pPr>
      <w:r>
        <w:rPr>
          <w:rFonts w:ascii="Times New Roman" w:hAnsi="Times New Roman"/>
          <w:b/>
          <w:i w:val="false"/>
          <w:color w:val="000000"/>
          <w:sz w:val="28"/>
        </w:rPr>
        <w:t xml:space="preserve"> Организмы – тела живой природы</w:t>
      </w:r>
    </w:p>
    <w:p>
      <w:pPr>
        <w:spacing w:before="0" w:after="0" w:line="264"/>
        <w:ind w:firstLine="600"/>
        <w:jc w:val="both"/>
      </w:pPr>
      <w:r>
        <w:rPr>
          <w:rFonts w:ascii="Times New Roman" w:hAnsi="Times New Roman"/>
          <w:b w:val="false"/>
          <w:i w:val="false"/>
          <w:color w:val="000000"/>
          <w:sz w:val="28"/>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w:t>
      </w:r>
      <w:r>
        <w:rPr>
          <w:rFonts w:ascii="Times New Roman" w:hAnsi="Times New Roman"/>
          <w:b w:val="false"/>
          <w:i w:val="false"/>
          <w:color w:val="ff0000"/>
          <w:sz w:val="28"/>
        </w:rPr>
        <w:t xml:space="preserve"> </w:t>
      </w:r>
      <w:r>
        <w:rPr>
          <w:rFonts w:ascii="Times New Roman" w:hAnsi="Times New Roman"/>
          <w:b w:val="false"/>
          <w:i w:val="false"/>
          <w:color w:val="000000"/>
          <w:sz w:val="28"/>
        </w:rPr>
        <w:t>Строение клетки под световым микроскопом: клеточная оболочка, цитоплазма, ядро.</w:t>
      </w:r>
    </w:p>
    <w:p>
      <w:pPr>
        <w:spacing w:before="0" w:after="0" w:line="264"/>
        <w:ind w:firstLine="600"/>
        <w:jc w:val="both"/>
      </w:pPr>
      <w:r>
        <w:rPr>
          <w:rFonts w:ascii="Times New Roman" w:hAnsi="Times New Roman"/>
          <w:b w:val="false"/>
          <w:i w:val="false"/>
          <w:color w:val="000000"/>
          <w:sz w:val="28"/>
        </w:rPr>
        <w:t>Одноклеточные и многоклеточные организмы. Клетки, ткани, органы, системы органов.</w:t>
      </w:r>
    </w:p>
    <w:p>
      <w:pPr>
        <w:spacing w:before="0" w:after="0" w:line="264"/>
        <w:ind w:firstLine="600"/>
        <w:jc w:val="both"/>
      </w:pPr>
      <w:r>
        <w:rPr>
          <w:rFonts w:ascii="Times New Roman" w:hAnsi="Times New Roman"/>
          <w:b w:val="false"/>
          <w:i w:val="false"/>
          <w:color w:val="000000"/>
          <w:sz w:val="28"/>
        </w:rPr>
        <w:t>Жизнедеятельность организмов. Особенности строения и процессов жизнедеятельности у растений, животных, бактерий и грибов.</w:t>
      </w:r>
    </w:p>
    <w:p>
      <w:pPr>
        <w:spacing w:before="0" w:after="0" w:line="264"/>
        <w:ind w:firstLine="600"/>
        <w:jc w:val="both"/>
      </w:pPr>
      <w:r>
        <w:rPr>
          <w:rFonts w:ascii="Times New Roman" w:hAnsi="Times New Roman"/>
          <w:b w:val="false"/>
          <w:i w:val="false"/>
          <w:color w:val="000000"/>
          <w:sz w:val="28"/>
        </w:rPr>
        <w:t>Свойства организмов: питание, дыхание, выделение, движение, размножение, развитие, раздражимость, приспособленность. Организм – единое целое.</w:t>
      </w:r>
    </w:p>
    <w:p>
      <w:pPr>
        <w:spacing w:before="0" w:after="0" w:line="264"/>
        <w:ind w:firstLine="600"/>
        <w:jc w:val="both"/>
      </w:pPr>
      <w:r>
        <w:rPr>
          <w:rFonts w:ascii="Times New Roman" w:hAnsi="Times New Roman"/>
          <w:b w:val="false"/>
          <w:i w:val="false"/>
          <w:color w:val="000000"/>
          <w:sz w:val="28"/>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клеток кожицы чешуи лука под лупой и микроскопом (на примере самостоятельно приготовленного микропрепарата).</w:t>
      </w:r>
    </w:p>
    <w:p>
      <w:pPr>
        <w:spacing w:before="0" w:after="0" w:line="264"/>
        <w:ind w:firstLine="600"/>
        <w:jc w:val="both"/>
      </w:pPr>
      <w:r>
        <w:rPr>
          <w:rFonts w:ascii="Times New Roman" w:hAnsi="Times New Roman"/>
          <w:b w:val="false"/>
          <w:i w:val="false"/>
          <w:color w:val="000000"/>
          <w:sz w:val="28"/>
        </w:rPr>
        <w:t xml:space="preserve">Ознакомление с принципами систематики организмов. </w:t>
      </w:r>
    </w:p>
    <w:p>
      <w:pPr>
        <w:spacing w:before="0" w:after="0" w:line="264"/>
        <w:ind w:firstLine="600"/>
        <w:jc w:val="both"/>
      </w:pPr>
      <w:r>
        <w:rPr>
          <w:rFonts w:ascii="Times New Roman" w:hAnsi="Times New Roman"/>
          <w:b w:val="false"/>
          <w:i w:val="false"/>
          <w:color w:val="000000"/>
          <w:sz w:val="28"/>
        </w:rPr>
        <w:t>Наблюдение за потреблением воды растением.</w:t>
      </w:r>
    </w:p>
    <w:p>
      <w:pPr>
        <w:numPr>
          <w:ilvl w:val="0"/>
          <w:numId w:val="4"/>
        </w:numPr>
        <w:spacing w:before="0" w:after="0" w:line="264"/>
        <w:jc w:val="both"/>
      </w:pPr>
      <w:r>
        <w:rPr>
          <w:rFonts w:ascii="Times New Roman" w:hAnsi="Times New Roman"/>
          <w:b/>
          <w:i w:val="false"/>
          <w:color w:val="000000"/>
          <w:sz w:val="28"/>
        </w:rPr>
        <w:t xml:space="preserve"> Организмы и среда обитания</w:t>
      </w:r>
    </w:p>
    <w:p>
      <w:pPr>
        <w:spacing w:before="0" w:after="0" w:line="264"/>
        <w:ind w:firstLine="600"/>
        <w:jc w:val="both"/>
      </w:pPr>
      <w:r>
        <w:rPr>
          <w:rFonts w:ascii="Times New Roman" w:hAnsi="Times New Roman"/>
          <w:b w:val="false"/>
          <w:i w:val="false"/>
          <w:color w:val="000000"/>
          <w:sz w:val="28"/>
        </w:rPr>
        <w:t>Понятие о среде обитания. Водная, наземно-воздушная, почвенная, внутриорганизменная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Выявление приспособлений организмов к среде обитания (на конкретных примерах).</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Растительный и животный мир родного края (краеведение).</w:t>
      </w:r>
    </w:p>
    <w:p>
      <w:pPr>
        <w:numPr>
          <w:ilvl w:val="0"/>
          <w:numId w:val="5"/>
        </w:numPr>
        <w:spacing w:before="0" w:after="0" w:line="264"/>
        <w:jc w:val="both"/>
      </w:pPr>
      <w:r>
        <w:rPr>
          <w:rFonts w:ascii="Times New Roman" w:hAnsi="Times New Roman"/>
          <w:b/>
          <w:i w:val="false"/>
          <w:color w:val="000000"/>
          <w:sz w:val="28"/>
        </w:rPr>
        <w:t xml:space="preserve"> Природные сообщества</w:t>
      </w:r>
    </w:p>
    <w:p>
      <w:pPr>
        <w:spacing w:before="0" w:after="0" w:line="264"/>
        <w:ind w:firstLine="600"/>
        <w:jc w:val="both"/>
      </w:pPr>
      <w:r>
        <w:rPr>
          <w:rFonts w:ascii="Times New Roman" w:hAnsi="Times New Roman"/>
          <w:b w:val="false"/>
          <w:i w:val="false"/>
          <w:color w:val="000000"/>
          <w:sz w:val="28"/>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pPr>
        <w:spacing w:before="0" w:after="0" w:line="264"/>
        <w:ind w:firstLine="600"/>
        <w:jc w:val="both"/>
      </w:pPr>
      <w:r>
        <w:rPr>
          <w:rFonts w:ascii="Times New Roman" w:hAnsi="Times New Roman"/>
          <w:b w:val="false"/>
          <w:i w:val="false"/>
          <w:color w:val="000000"/>
          <w:sz w:val="28"/>
        </w:rPr>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pPr>
        <w:spacing w:before="0" w:after="0" w:line="264"/>
        <w:ind w:firstLine="600"/>
        <w:jc w:val="both"/>
      </w:pPr>
      <w:r>
        <w:rPr>
          <w:rFonts w:ascii="Times New Roman" w:hAnsi="Times New Roman"/>
          <w:b w:val="false"/>
          <w:i w:val="false"/>
          <w:color w:val="000000"/>
          <w:sz w:val="28"/>
        </w:rPr>
        <w:t>Природные зоны Земли, их обитатели. Флора и фауна природных зон. Ландшафты: природные и культурные.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искусственных сообществ и их обитателей (на примере аквариума и других искусственных сообществ).</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Изучение природных сообществ (на примере леса, озера, пруда, луга и других природных сообществ.).</w:t>
      </w:r>
    </w:p>
    <w:p>
      <w:pPr>
        <w:spacing w:before="0" w:after="0" w:line="264"/>
        <w:ind w:firstLine="600"/>
        <w:jc w:val="both"/>
      </w:pPr>
      <w:r>
        <w:rPr>
          <w:rFonts w:ascii="Times New Roman" w:hAnsi="Times New Roman"/>
          <w:b w:val="false"/>
          <w:i w:val="false"/>
          <w:color w:val="000000"/>
          <w:sz w:val="28"/>
        </w:rPr>
        <w:t>Изучение сезонных явлений в жизни природных сообществ.</w:t>
      </w:r>
    </w:p>
    <w:p>
      <w:pPr>
        <w:numPr>
          <w:ilvl w:val="0"/>
          <w:numId w:val="6"/>
        </w:numPr>
        <w:spacing w:before="0" w:after="0" w:line="264"/>
        <w:jc w:val="both"/>
      </w:pPr>
      <w:r>
        <w:rPr>
          <w:rFonts w:ascii="Times New Roman" w:hAnsi="Times New Roman"/>
          <w:b/>
          <w:i w:val="false"/>
          <w:color w:val="000000"/>
          <w:sz w:val="28"/>
        </w:rPr>
        <w:t xml:space="preserve"> Живая природа и человек</w:t>
      </w:r>
    </w:p>
    <w:p>
      <w:pPr>
        <w:spacing w:before="0" w:after="0" w:line="264"/>
        <w:ind w:firstLine="600"/>
        <w:jc w:val="both"/>
      </w:pPr>
      <w:r>
        <w:rPr>
          <w:rFonts w:ascii="Times New Roman" w:hAnsi="Times New Roman"/>
          <w:b w:val="false"/>
          <w:i w:val="false"/>
          <w:color w:val="000000"/>
          <w:sz w:val="28"/>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pPr>
        <w:spacing w:before="0" w:after="0" w:line="264"/>
        <w:ind w:firstLine="600"/>
        <w:jc w:val="both"/>
      </w:pPr>
      <w:r>
        <w:rPr>
          <w:rFonts w:ascii="Times New Roman" w:hAnsi="Times New Roman"/>
          <w:b/>
          <w:i/>
          <w:color w:val="000000"/>
          <w:sz w:val="28"/>
        </w:rPr>
        <w:t>Практические работы.</w:t>
      </w:r>
    </w:p>
    <w:p>
      <w:pPr>
        <w:spacing w:before="0" w:after="0" w:line="264"/>
        <w:ind w:firstLine="600"/>
        <w:jc w:val="both"/>
      </w:pPr>
      <w:r>
        <w:rPr>
          <w:rFonts w:ascii="Times New Roman" w:hAnsi="Times New Roman"/>
          <w:b w:val="false"/>
          <w:i w:val="false"/>
          <w:color w:val="000000"/>
          <w:sz w:val="28"/>
        </w:rPr>
        <w:t>Проведение акции по уборке мусора в ближайшем лесу, парке, сквере или на пришкольной территории.</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numPr>
          <w:ilvl w:val="0"/>
          <w:numId w:val="7"/>
        </w:numPr>
        <w:spacing w:before="0" w:after="0" w:line="264"/>
        <w:jc w:val="both"/>
      </w:pPr>
      <w:r>
        <w:rPr>
          <w:rFonts w:ascii="Times New Roman" w:hAnsi="Times New Roman"/>
          <w:b/>
          <w:i w:val="false"/>
          <w:color w:val="000000"/>
          <w:sz w:val="28"/>
        </w:rPr>
        <w:t xml:space="preserve"> Растительный организм</w:t>
      </w:r>
    </w:p>
    <w:p>
      <w:pPr>
        <w:spacing w:before="0" w:after="0" w:line="264"/>
        <w:ind w:firstLine="600"/>
        <w:jc w:val="both"/>
      </w:pPr>
      <w:r>
        <w:rPr>
          <w:rFonts w:ascii="Times New Roman" w:hAnsi="Times New Roman"/>
          <w:b w:val="false"/>
          <w:i w:val="false"/>
          <w:color w:val="000000"/>
          <w:sz w:val="28"/>
        </w:rPr>
        <w:t>Ботаника – наука о растениях. Разделы ботаники. Связь ботаники с другими науками и техникой. Общие признаки растений.</w:t>
      </w:r>
    </w:p>
    <w:p>
      <w:pPr>
        <w:spacing w:before="0" w:after="0" w:line="264"/>
        <w:ind w:firstLine="600"/>
        <w:jc w:val="both"/>
      </w:pPr>
      <w:r>
        <w:rPr>
          <w:rFonts w:ascii="Times New Roman" w:hAnsi="Times New Roman"/>
          <w:b w:val="false"/>
          <w:i w:val="false"/>
          <w:color w:val="000000"/>
          <w:sz w:val="28"/>
        </w:rPr>
        <w:t>Разнообразие растений. Уровни организации растительного организма. Высшие и низшие растения. Споровые и семенные растения.</w:t>
      </w:r>
    </w:p>
    <w:p>
      <w:pPr>
        <w:spacing w:before="0" w:after="0" w:line="264"/>
        <w:ind w:firstLine="600"/>
        <w:jc w:val="both"/>
      </w:pPr>
      <w:r>
        <w:rPr>
          <w:rFonts w:ascii="Times New Roman" w:hAnsi="Times New Roman"/>
          <w:b w:val="false"/>
          <w:i w:val="false"/>
          <w:color w:val="000000"/>
          <w:sz w:val="28"/>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pPr>
        <w:spacing w:before="0" w:after="0" w:line="264"/>
        <w:ind w:firstLine="600"/>
        <w:jc w:val="both"/>
      </w:pPr>
      <w:r>
        <w:rPr>
          <w:rFonts w:ascii="Times New Roman" w:hAnsi="Times New Roman"/>
          <w:b w:val="false"/>
          <w:i w:val="false"/>
          <w:color w:val="000000"/>
          <w:sz w:val="28"/>
        </w:rPr>
        <w:t>Органы и системы органов растений. Строение органов растительного организма, их роль и связь между собой.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водного растения элодеи.</w:t>
      </w:r>
    </w:p>
    <w:p>
      <w:pPr>
        <w:spacing w:before="0" w:after="0" w:line="264"/>
        <w:ind w:firstLine="600"/>
        <w:jc w:val="both"/>
      </w:pPr>
      <w:r>
        <w:rPr>
          <w:rFonts w:ascii="Times New Roman" w:hAnsi="Times New Roman"/>
          <w:b w:val="false"/>
          <w:i w:val="false"/>
          <w:color w:val="000000"/>
          <w:sz w:val="28"/>
        </w:rPr>
        <w:t>Изучение строения растительных тканей (использование микропрепаратов).</w:t>
      </w:r>
    </w:p>
    <w:p>
      <w:pPr>
        <w:spacing w:before="0" w:after="0" w:line="264"/>
        <w:ind w:firstLine="600"/>
        <w:jc w:val="both"/>
      </w:pPr>
      <w:r>
        <w:rPr>
          <w:rFonts w:ascii="Times New Roman" w:hAnsi="Times New Roman"/>
          <w:b w:val="false"/>
          <w:i w:val="false"/>
          <w:color w:val="000000"/>
          <w:sz w:val="28"/>
        </w:rPr>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pPr>
        <w:spacing w:before="0" w:after="0" w:line="264"/>
        <w:ind w:firstLine="600"/>
        <w:jc w:val="both"/>
      </w:pPr>
      <w:r>
        <w:rPr>
          <w:rFonts w:ascii="Times New Roman" w:hAnsi="Times New Roman"/>
          <w:b w:val="false"/>
          <w:i w:val="false"/>
          <w:color w:val="000000"/>
          <w:sz w:val="28"/>
        </w:rPr>
        <w:t>Обнаружение неорганических и органических веществ в растении.</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Ознакомление в природе с цветковыми растениями.</w:t>
      </w:r>
    </w:p>
    <w:p>
      <w:pPr>
        <w:numPr>
          <w:ilvl w:val="0"/>
          <w:numId w:val="8"/>
        </w:numPr>
        <w:spacing w:before="0" w:after="0" w:line="264"/>
        <w:jc w:val="both"/>
      </w:pPr>
      <w:r>
        <w:rPr>
          <w:rFonts w:ascii="Times New Roman" w:hAnsi="Times New Roman"/>
          <w:b/>
          <w:i w:val="false"/>
          <w:color w:val="000000"/>
          <w:sz w:val="28"/>
        </w:rPr>
        <w:t xml:space="preserve"> Строение и многообразие покрытосеменных растений</w:t>
      </w:r>
    </w:p>
    <w:p>
      <w:pPr>
        <w:spacing w:before="0" w:after="0" w:line="264"/>
        <w:ind w:firstLine="600"/>
        <w:jc w:val="both"/>
      </w:pPr>
      <w:r>
        <w:rPr>
          <w:rFonts w:ascii="Times New Roman" w:hAnsi="Times New Roman"/>
          <w:b w:val="false"/>
          <w:i w:val="false"/>
          <w:color w:val="000000"/>
          <w:sz w:val="28"/>
        </w:rPr>
        <w:t xml:space="preserve">Строение семян. Состав и строение семян. </w:t>
      </w:r>
    </w:p>
    <w:p>
      <w:pPr>
        <w:spacing w:before="0" w:after="0" w:line="264"/>
        <w:ind w:firstLine="600"/>
        <w:jc w:val="both"/>
      </w:pPr>
      <w:r>
        <w:rPr>
          <w:rFonts w:ascii="Times New Roman" w:hAnsi="Times New Roman"/>
          <w:b w:val="false"/>
          <w:i w:val="false"/>
          <w:color w:val="000000"/>
          <w:sz w:val="28"/>
        </w:rPr>
        <w:t xml:space="preserve">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 </w:t>
      </w:r>
    </w:p>
    <w:p>
      <w:pPr>
        <w:spacing w:before="0" w:after="0" w:line="264"/>
        <w:ind w:firstLine="600"/>
        <w:jc w:val="both"/>
      </w:pPr>
      <w:r>
        <w:rPr>
          <w:rFonts w:ascii="Times New Roman" w:hAnsi="Times New Roman"/>
          <w:b w:val="false"/>
          <w:i w:val="false"/>
          <w:color w:val="000000"/>
          <w:sz w:val="28"/>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pPr>
        <w:spacing w:before="0" w:after="0" w:line="264"/>
        <w:ind w:firstLine="600"/>
        <w:jc w:val="both"/>
      </w:pPr>
      <w:r>
        <w:rPr>
          <w:rFonts w:ascii="Times New Roman" w:hAnsi="Times New Roman"/>
          <w:b w:val="false"/>
          <w:i w:val="false"/>
          <w:color w:val="000000"/>
          <w:sz w:val="28"/>
        </w:rPr>
        <w:t>Строение и разнообразие цветков. Соцветия. Плоды. Типы плодов. Распространение плодов и семян в природе.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корневых систем (стержневой и мочковатой) на примере гербарных экземпляров или живых растений.</w:t>
      </w:r>
    </w:p>
    <w:p>
      <w:pPr>
        <w:spacing w:before="0" w:after="0" w:line="264"/>
        <w:ind w:firstLine="600"/>
        <w:jc w:val="both"/>
      </w:pPr>
      <w:r>
        <w:rPr>
          <w:rFonts w:ascii="Times New Roman" w:hAnsi="Times New Roman"/>
          <w:b w:val="false"/>
          <w:i w:val="false"/>
          <w:color w:val="000000"/>
          <w:sz w:val="28"/>
        </w:rPr>
        <w:t>Изучение микропрепарата клеток корня.</w:t>
      </w:r>
    </w:p>
    <w:p>
      <w:pPr>
        <w:spacing w:before="0" w:after="0" w:line="264"/>
        <w:ind w:firstLine="600"/>
        <w:jc w:val="both"/>
      </w:pPr>
      <w:r>
        <w:rPr>
          <w:rFonts w:ascii="Times New Roman" w:hAnsi="Times New Roman"/>
          <w:b w:val="false"/>
          <w:i w:val="false"/>
          <w:color w:val="000000"/>
          <w:sz w:val="28"/>
        </w:rPr>
        <w:t>Ознакомление с внешним строением листьев и листорасположением (на комнатных растениях).</w:t>
      </w:r>
    </w:p>
    <w:p>
      <w:pPr>
        <w:spacing w:before="0" w:after="0" w:line="264"/>
        <w:ind w:firstLine="600"/>
        <w:jc w:val="both"/>
      </w:pPr>
      <w:r>
        <w:rPr>
          <w:rFonts w:ascii="Times New Roman" w:hAnsi="Times New Roman"/>
          <w:b w:val="false"/>
          <w:i w:val="false"/>
          <w:color w:val="000000"/>
          <w:sz w:val="28"/>
        </w:rPr>
        <w:t>Изучение строения вегетативных и генеративных почек (на примере сирени, тополя и других растений).</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листа (на готовых микропрепаратах).</w:t>
      </w:r>
    </w:p>
    <w:p>
      <w:pPr>
        <w:spacing w:before="0" w:after="0" w:line="264"/>
        <w:ind w:firstLine="600"/>
        <w:jc w:val="both"/>
      </w:pPr>
      <w:r>
        <w:rPr>
          <w:rFonts w:ascii="Times New Roman" w:hAnsi="Times New Roman"/>
          <w:b w:val="false"/>
          <w:i w:val="false"/>
          <w:color w:val="000000"/>
          <w:sz w:val="28"/>
        </w:rPr>
        <w:t>Рассматривание микроскопического строения ветки дерева (на готовом микропрепарате).</w:t>
      </w:r>
    </w:p>
    <w:p>
      <w:pPr>
        <w:spacing w:before="0" w:after="0" w:line="264"/>
        <w:ind w:firstLine="600"/>
        <w:jc w:val="both"/>
      </w:pPr>
      <w:r>
        <w:rPr>
          <w:rFonts w:ascii="Times New Roman" w:hAnsi="Times New Roman"/>
          <w:b w:val="false"/>
          <w:i w:val="false"/>
          <w:color w:val="000000"/>
          <w:sz w:val="28"/>
        </w:rPr>
        <w:t>Исследование строения корневища, клубня, луковицы.</w:t>
      </w:r>
    </w:p>
    <w:p>
      <w:pPr>
        <w:spacing w:before="0" w:after="0" w:line="264"/>
        <w:ind w:firstLine="600"/>
        <w:jc w:val="both"/>
      </w:pPr>
      <w:r>
        <w:rPr>
          <w:rFonts w:ascii="Times New Roman" w:hAnsi="Times New Roman"/>
          <w:b w:val="false"/>
          <w:i w:val="false"/>
          <w:color w:val="000000"/>
          <w:sz w:val="28"/>
        </w:rPr>
        <w:t>Изучение строения цветков.</w:t>
      </w:r>
    </w:p>
    <w:p>
      <w:pPr>
        <w:spacing w:before="0" w:after="0" w:line="264"/>
        <w:ind w:firstLine="600"/>
        <w:jc w:val="both"/>
      </w:pPr>
      <w:r>
        <w:rPr>
          <w:rFonts w:ascii="Times New Roman" w:hAnsi="Times New Roman"/>
          <w:b w:val="false"/>
          <w:i w:val="false"/>
          <w:color w:val="000000"/>
          <w:sz w:val="28"/>
        </w:rPr>
        <w:t xml:space="preserve">Ознакомление с различными типами соцветий. </w:t>
      </w:r>
    </w:p>
    <w:p>
      <w:pPr>
        <w:spacing w:before="0" w:after="0" w:line="264"/>
        <w:ind w:firstLine="600"/>
        <w:jc w:val="both"/>
      </w:pPr>
      <w:r>
        <w:rPr>
          <w:rFonts w:ascii="Times New Roman" w:hAnsi="Times New Roman"/>
          <w:b w:val="false"/>
          <w:i w:val="false"/>
          <w:color w:val="000000"/>
          <w:sz w:val="28"/>
        </w:rPr>
        <w:t>Изучение строения семян двудольных растений.</w:t>
      </w:r>
    </w:p>
    <w:p>
      <w:pPr>
        <w:spacing w:before="0" w:after="0" w:line="264"/>
        <w:ind w:firstLine="600"/>
        <w:jc w:val="both"/>
      </w:pPr>
      <w:r>
        <w:rPr>
          <w:rFonts w:ascii="Times New Roman" w:hAnsi="Times New Roman"/>
          <w:b w:val="false"/>
          <w:i w:val="false"/>
          <w:color w:val="000000"/>
          <w:sz w:val="28"/>
        </w:rPr>
        <w:t>Изучение строения семян однодольных растений.</w:t>
      </w:r>
    </w:p>
    <w:p>
      <w:pPr>
        <w:numPr>
          <w:ilvl w:val="0"/>
          <w:numId w:val="9"/>
        </w:numPr>
        <w:spacing w:before="0" w:after="0" w:line="264"/>
        <w:jc w:val="both"/>
      </w:pPr>
      <w:r>
        <w:rPr>
          <w:rFonts w:ascii="Times New Roman" w:hAnsi="Times New Roman"/>
          <w:b/>
          <w:i w:val="false"/>
          <w:color w:val="000000"/>
          <w:sz w:val="28"/>
        </w:rPr>
        <w:t xml:space="preserve"> Жизнедеятельность растительного организма</w:t>
      </w:r>
    </w:p>
    <w:p>
      <w:pPr>
        <w:spacing w:before="0" w:after="0" w:line="264"/>
        <w:ind w:firstLine="600"/>
        <w:jc w:val="both"/>
      </w:pPr>
      <w:r>
        <w:rPr>
          <w:rFonts w:ascii="Times New Roman" w:hAnsi="Times New Roman"/>
          <w:b/>
          <w:i w:val="false"/>
          <w:color w:val="000000"/>
          <w:sz w:val="28"/>
        </w:rPr>
        <w:t>Обмен веществ у растений</w:t>
      </w:r>
    </w:p>
    <w:p>
      <w:pPr>
        <w:spacing w:before="0" w:after="0" w:line="264"/>
        <w:ind w:firstLine="600"/>
        <w:jc w:val="both"/>
      </w:pPr>
      <w:r>
        <w:rPr>
          <w:rFonts w:ascii="Times New Roman" w:hAnsi="Times New Roman"/>
          <w:b w:val="false"/>
          <w:i w:val="false"/>
          <w:color w:val="000000"/>
          <w:sz w:val="28"/>
        </w:rPr>
        <w:t xml:space="preserve">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 </w:t>
      </w:r>
    </w:p>
    <w:p>
      <w:pPr>
        <w:spacing w:before="0" w:after="0" w:line="264"/>
        <w:ind w:firstLine="600"/>
        <w:jc w:val="both"/>
      </w:pPr>
      <w:r>
        <w:rPr>
          <w:rFonts w:ascii="Times New Roman" w:hAnsi="Times New Roman"/>
          <w:b/>
          <w:i w:val="false"/>
          <w:color w:val="000000"/>
          <w:sz w:val="28"/>
        </w:rPr>
        <w:t xml:space="preserve">Питание растения. </w:t>
      </w:r>
    </w:p>
    <w:p>
      <w:pPr>
        <w:spacing w:before="0" w:after="0" w:line="264"/>
        <w:ind w:firstLine="600"/>
        <w:jc w:val="both"/>
      </w:pPr>
      <w:r>
        <w:rPr>
          <w:rFonts w:ascii="Times New Roman" w:hAnsi="Times New Roman"/>
          <w:b w:val="false"/>
          <w:i w:val="false"/>
          <w:color w:val="000000"/>
          <w:sz w:val="28"/>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pPr>
        <w:spacing w:before="0" w:after="0" w:line="264"/>
        <w:ind w:firstLine="600"/>
        <w:jc w:val="both"/>
      </w:pPr>
      <w:r>
        <w:rPr>
          <w:rFonts w:ascii="Times New Roman" w:hAnsi="Times New Roman"/>
          <w:b w:val="false"/>
          <w:i w:val="false"/>
          <w:color w:val="000000"/>
          <w:sz w:val="28"/>
        </w:rPr>
        <w:t>Фотосинтез. Лист – орган воздушного питания. Значение фотосинтеза в природе и в жизни человека.</w:t>
      </w:r>
    </w:p>
    <w:p>
      <w:pPr>
        <w:spacing w:before="0" w:after="0" w:line="264"/>
        <w:ind w:firstLine="600"/>
        <w:jc w:val="both"/>
      </w:pPr>
      <w:r>
        <w:rPr>
          <w:rFonts w:ascii="Times New Roman" w:hAnsi="Times New Roman"/>
          <w:b/>
          <w:i w:val="false"/>
          <w:color w:val="000000"/>
          <w:sz w:val="28"/>
        </w:rPr>
        <w:t>Дыхание растения.</w:t>
      </w:r>
    </w:p>
    <w:p>
      <w:pPr>
        <w:spacing w:before="0" w:after="0" w:line="264"/>
        <w:ind w:firstLine="600"/>
        <w:jc w:val="both"/>
      </w:pPr>
      <w:r>
        <w:rPr>
          <w:rFonts w:ascii="Times New Roman" w:hAnsi="Times New Roman"/>
          <w:b w:val="false"/>
          <w:i w:val="false"/>
          <w:color w:val="000000"/>
          <w:sz w:val="28"/>
        </w:rPr>
        <w:t>Дыхание корня. Рыхление почвы для улучшения дыхания корней. Условия, препятствующие дыханию корней. Лист как орган дыхания (устьичный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pPr>
        <w:spacing w:before="0" w:after="0" w:line="264"/>
        <w:ind w:firstLine="600"/>
        <w:jc w:val="both"/>
      </w:pPr>
      <w:r>
        <w:rPr>
          <w:rFonts w:ascii="Times New Roman" w:hAnsi="Times New Roman"/>
          <w:b/>
          <w:i w:val="false"/>
          <w:color w:val="000000"/>
          <w:sz w:val="28"/>
        </w:rPr>
        <w:t>Транспорт веществ в растении.</w:t>
      </w:r>
    </w:p>
    <w:p>
      <w:pPr>
        <w:spacing w:before="0" w:after="0" w:line="264"/>
        <w:ind w:firstLine="600"/>
        <w:jc w:val="both"/>
      </w:pPr>
      <w:r>
        <w:rPr>
          <w:rFonts w:ascii="Times New Roman" w:hAnsi="Times New Roman"/>
          <w:b w:val="false"/>
          <w:i w:val="false"/>
          <w:color w:val="000000"/>
          <w:sz w:val="28"/>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pPr>
        <w:spacing w:before="0" w:after="0" w:line="264"/>
        <w:ind w:firstLine="600"/>
        <w:jc w:val="both"/>
      </w:pPr>
      <w:r>
        <w:rPr>
          <w:rFonts w:ascii="Times New Roman" w:hAnsi="Times New Roman"/>
          <w:b/>
          <w:i w:val="false"/>
          <w:color w:val="000000"/>
          <w:sz w:val="28"/>
        </w:rPr>
        <w:t>Рост и развитие растения.</w:t>
      </w:r>
    </w:p>
    <w:p>
      <w:pPr>
        <w:spacing w:before="0" w:after="0" w:line="264"/>
        <w:ind w:firstLine="600"/>
        <w:jc w:val="both"/>
      </w:pPr>
      <w:r>
        <w:rPr>
          <w:rFonts w:ascii="Times New Roman" w:hAnsi="Times New Roman"/>
          <w:b w:val="false"/>
          <w:i w:val="false"/>
          <w:color w:val="000000"/>
          <w:sz w:val="28"/>
        </w:rPr>
        <w:t>Прорастание семян. Условия прорастания семян. Подготовка семян к посеву. Развитие проростков.</w:t>
      </w:r>
    </w:p>
    <w:p>
      <w:pPr>
        <w:spacing w:before="0" w:after="0" w:line="264"/>
        <w:ind w:firstLine="600"/>
        <w:jc w:val="both"/>
      </w:pPr>
      <w:r>
        <w:rPr>
          <w:rFonts w:ascii="Times New Roman" w:hAnsi="Times New Roman"/>
          <w:b w:val="false"/>
          <w:i w:val="false"/>
          <w:color w:val="000000"/>
          <w:sz w:val="28"/>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pPr>
        <w:spacing w:before="0" w:after="0" w:line="264"/>
        <w:ind w:firstLine="600"/>
        <w:jc w:val="both"/>
      </w:pPr>
      <w:r>
        <w:rPr>
          <w:rFonts w:ascii="Times New Roman" w:hAnsi="Times New Roman"/>
          <w:b w:val="false"/>
          <w:i w:val="false"/>
          <w:color w:val="000000"/>
          <w:sz w:val="28"/>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pPr>
        <w:spacing w:before="0" w:after="0" w:line="264"/>
        <w:ind w:firstLine="600"/>
        <w:jc w:val="both"/>
      </w:pPr>
      <w:r>
        <w:rPr>
          <w:rFonts w:ascii="Times New Roman" w:hAnsi="Times New Roman"/>
          <w:b w:val="false"/>
          <w:i w:val="false"/>
          <w:color w:val="000000"/>
          <w:sz w:val="28"/>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Наблюдение за ростом корня. </w:t>
      </w:r>
    </w:p>
    <w:p>
      <w:pPr>
        <w:spacing w:before="0" w:after="0" w:line="264"/>
        <w:ind w:firstLine="600"/>
        <w:jc w:val="both"/>
      </w:pPr>
      <w:r>
        <w:rPr>
          <w:rFonts w:ascii="Times New Roman" w:hAnsi="Times New Roman"/>
          <w:b w:val="false"/>
          <w:i w:val="false"/>
          <w:color w:val="000000"/>
          <w:sz w:val="28"/>
        </w:rPr>
        <w:t>Наблюдение за ростом побега.</w:t>
      </w:r>
    </w:p>
    <w:p>
      <w:pPr>
        <w:spacing w:before="0" w:after="0" w:line="264"/>
        <w:ind w:firstLine="600"/>
        <w:jc w:val="both"/>
      </w:pPr>
      <w:r>
        <w:rPr>
          <w:rFonts w:ascii="Times New Roman" w:hAnsi="Times New Roman"/>
          <w:b w:val="false"/>
          <w:i w:val="false"/>
          <w:color w:val="000000"/>
          <w:sz w:val="28"/>
        </w:rPr>
        <w:t>Определение возраста дерева по спилу.</w:t>
      </w:r>
    </w:p>
    <w:p>
      <w:pPr>
        <w:spacing w:before="0" w:after="0" w:line="264"/>
        <w:ind w:firstLine="600"/>
        <w:jc w:val="both"/>
      </w:pPr>
      <w:r>
        <w:rPr>
          <w:rFonts w:ascii="Times New Roman" w:hAnsi="Times New Roman"/>
          <w:b w:val="false"/>
          <w:i w:val="false"/>
          <w:color w:val="000000"/>
          <w:sz w:val="28"/>
        </w:rPr>
        <w:t>Выявление передвижения воды и минеральных веществ по древесине.</w:t>
      </w:r>
    </w:p>
    <w:p>
      <w:pPr>
        <w:spacing w:before="0" w:after="0" w:line="264"/>
        <w:ind w:firstLine="600"/>
        <w:jc w:val="both"/>
      </w:pPr>
      <w:r>
        <w:rPr>
          <w:rFonts w:ascii="Times New Roman" w:hAnsi="Times New Roman"/>
          <w:b w:val="false"/>
          <w:i w:val="false"/>
          <w:color w:val="000000"/>
          <w:sz w:val="28"/>
        </w:rPr>
        <w:t>Наблюдение процесса выделения кислорода на свету аквариумными растениями.</w:t>
      </w:r>
    </w:p>
    <w:p>
      <w:pPr>
        <w:spacing w:before="0" w:after="0" w:line="264"/>
        <w:ind w:firstLine="600"/>
        <w:jc w:val="both"/>
      </w:pPr>
      <w:r>
        <w:rPr>
          <w:rFonts w:ascii="Times New Roman" w:hAnsi="Times New Roman"/>
          <w:b w:val="false"/>
          <w:i w:val="false"/>
          <w:color w:val="000000"/>
          <w:sz w:val="28"/>
        </w:rPr>
        <w:t>Изучение роли рыхления для дыхания корней.</w:t>
      </w:r>
    </w:p>
    <w:p>
      <w:pPr>
        <w:spacing w:before="0" w:after="0" w:line="264"/>
        <w:ind w:firstLine="600"/>
        <w:jc w:val="both"/>
      </w:pPr>
      <w:r>
        <w:rPr>
          <w:rFonts w:ascii="Times New Roman" w:hAnsi="Times New Roman"/>
          <w:b w:val="false"/>
          <w:i w:val="false"/>
          <w:color w:val="000000"/>
          <w:sz w:val="28"/>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pPr>
        <w:spacing w:before="0" w:after="0" w:line="264"/>
        <w:ind w:firstLine="600"/>
        <w:jc w:val="both"/>
      </w:pPr>
      <w:r>
        <w:rPr>
          <w:rFonts w:ascii="Times New Roman" w:hAnsi="Times New Roman"/>
          <w:b w:val="false"/>
          <w:i w:val="false"/>
          <w:color w:val="000000"/>
          <w:sz w:val="28"/>
        </w:rPr>
        <w:t>Определение всхожести семян культурных растений и посев их в грунт.</w:t>
      </w:r>
    </w:p>
    <w:p>
      <w:pPr>
        <w:spacing w:before="0" w:after="0" w:line="264"/>
        <w:ind w:firstLine="600"/>
        <w:jc w:val="both"/>
      </w:pPr>
      <w:r>
        <w:rPr>
          <w:rFonts w:ascii="Times New Roman" w:hAnsi="Times New Roman"/>
          <w:b w:val="false"/>
          <w:i w:val="false"/>
          <w:color w:val="000000"/>
          <w:sz w:val="28"/>
        </w:rPr>
        <w:t>Наблюдение за ростом и развитием цветкового растения в комнатных условиях (на примере фасоли или посевного гороха).</w:t>
      </w:r>
    </w:p>
    <w:p>
      <w:pPr>
        <w:spacing w:before="0" w:after="0" w:line="264"/>
        <w:ind w:firstLine="600"/>
        <w:jc w:val="both"/>
      </w:pPr>
      <w:r>
        <w:rPr>
          <w:rFonts w:ascii="Times New Roman" w:hAnsi="Times New Roman"/>
          <w:b w:val="false"/>
          <w:i w:val="false"/>
          <w:color w:val="000000"/>
          <w:sz w:val="28"/>
        </w:rPr>
        <w:t>Определение условий прорастания семян.</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numPr>
          <w:ilvl w:val="0"/>
          <w:numId w:val="10"/>
        </w:numPr>
        <w:spacing w:before="0" w:after="0" w:line="264"/>
        <w:jc w:val="both"/>
      </w:pPr>
      <w:r>
        <w:rPr>
          <w:rFonts w:ascii="Times New Roman" w:hAnsi="Times New Roman"/>
          <w:b/>
          <w:i w:val="false"/>
          <w:color w:val="000000"/>
          <w:sz w:val="28"/>
        </w:rPr>
        <w:t xml:space="preserve"> Систематические группы растений</w:t>
      </w:r>
    </w:p>
    <w:p>
      <w:pPr>
        <w:spacing w:before="0" w:after="0" w:line="264"/>
        <w:ind w:firstLine="600"/>
        <w:jc w:val="both"/>
      </w:pPr>
      <w:r>
        <w:rPr>
          <w:rFonts w:ascii="Times New Roman" w:hAnsi="Times New Roman"/>
          <w:b w:val="false"/>
          <w:i w:val="false"/>
          <w:color w:val="000000"/>
          <w:sz w:val="28"/>
        </w:rPr>
        <w:t>Классификация растений. Вид как основная систематическая категория. Система растительного мира. Низшие, высшие споровые, высшие семенные растения. Основные таксоны (категории) систематики растений (царство, отдел, класс, порядок, семейство, род, вид). История развития систематики, описание видов, открытие новых видов. Роль систематики в биологии.</w:t>
      </w:r>
    </w:p>
    <w:p>
      <w:pPr>
        <w:spacing w:before="0" w:after="0" w:line="264"/>
        <w:ind w:firstLine="600"/>
        <w:jc w:val="both"/>
      </w:pPr>
      <w:r>
        <w:rPr>
          <w:rFonts w:ascii="Times New Roman" w:hAnsi="Times New Roman"/>
          <w:b w:val="false"/>
          <w:i w:val="false"/>
          <w:color w:val="000000"/>
          <w:sz w:val="28"/>
        </w:rPr>
        <w:t>Низшие растения. Водоросли. Общая характеристика водорослей. Одноклеточные и многоклеточные зелёные водоросли. Строение и жизнедеятельность зелёных водорослей. Размножение зелёных водорослей (бесполое и половое). Бурые и красные водоросли, их строение и жизнедеятельность. Значение водорослей в природе и жизни человека.</w:t>
      </w:r>
    </w:p>
    <w:p>
      <w:pPr>
        <w:spacing w:before="0" w:after="0" w:line="264"/>
        <w:ind w:firstLine="600"/>
        <w:jc w:val="both"/>
      </w:pPr>
      <w:r>
        <w:rPr>
          <w:rFonts w:ascii="Times New Roman" w:hAnsi="Times New Roman"/>
          <w:b w:val="false"/>
          <w:i w:val="false"/>
          <w:color w:val="000000"/>
          <w:sz w:val="28"/>
        </w:rPr>
        <w:t>Высшие споровые растения. Моховидные (Мхи). Общая характеристика мхов. Строение и жизнедеятельность зелёных и сфагновых мхов. Приспособленность мхов к жизни на сильно увлажнённых почвах. Размножение мхов, цикл развития на примере зелёного мха кукушкин лён. Роль мхов в заболачивании почв и торфообразовании. Использование торфа и продуктов его переработки в хозяйственной деятельности человека.</w:t>
      </w:r>
    </w:p>
    <w:p>
      <w:pPr>
        <w:spacing w:before="0" w:after="0" w:line="264"/>
        <w:ind w:firstLine="600"/>
        <w:jc w:val="both"/>
      </w:pPr>
      <w:r>
        <w:rPr>
          <w:rFonts w:ascii="Times New Roman" w:hAnsi="Times New Roman"/>
          <w:b w:val="false"/>
          <w:i w:val="false"/>
          <w:color w:val="000000"/>
          <w:sz w:val="28"/>
        </w:rPr>
        <w:t>Плауновидные (Плауны). Хвощевидные (Хвощи), Папоротниковидные (Папоротники). Общая характеристика. Усложнение строения папоротникообразных растений по сравнению с мхами. Особенности строения и жизнедеятельности плаунов, хвощей и папоротников. Размножение папоротникообразных. Цикл развития папоротника. Роль древних папоротникообразных в образовании каменного угля. Значение папоротникообразных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Высшие семенные растения. Голосеменные. Общая характеристика. Хвойные растения, их разнообразие. Строение и жизнедеятельность хвойных. Размножение хвойных, цикл развития на примере сосны. Значение хвойных растений в природе и жизни человека.</w:t>
      </w:r>
    </w:p>
    <w:p>
      <w:pPr>
        <w:spacing w:before="0" w:after="0" w:line="264"/>
        <w:ind w:firstLine="600"/>
        <w:jc w:val="both"/>
      </w:pPr>
      <w:r>
        <w:rPr>
          <w:rFonts w:ascii="Times New Roman" w:hAnsi="Times New Roman"/>
          <w:b w:val="false"/>
          <w:i w:val="false"/>
          <w:color w:val="000000"/>
          <w:sz w:val="28"/>
        </w:rPr>
        <w:t>Покрытосеменные (цветковые) растения. Общая характеристика. Особенности строения и жизнедеятельности покрытосеменных как наиболее высокоорганизованной группы растений, их господство на Земле. Классификация покрытосеменных растений: класс Двудольные и класс Однодольные. Признаки классов. Цикл развития покрытосеменного растения.</w:t>
      </w:r>
    </w:p>
    <w:p>
      <w:pPr>
        <w:spacing w:before="0" w:after="0" w:line="264"/>
        <w:ind w:firstLine="600"/>
        <w:jc w:val="both"/>
      </w:pPr>
      <w:r>
        <w:rPr>
          <w:rFonts w:ascii="Times New Roman" w:hAnsi="Times New Roman"/>
          <w:b w:val="false"/>
          <w:i w:val="false"/>
          <w:color w:val="000000"/>
          <w:sz w:val="28"/>
        </w:rPr>
        <w:t>Семейства покрытосеменных (цветковых) растений (изучаются три семейства растений по выбору учителя с учётом местных условий, при этом возможно изучать семейства, не вошедшие в перечень, если они являются наиболее распространёнными в данном регионе). Характерные признаки семейств класса Двудольные (Крестоцветные, или Капустные, Розоцветные, или Розовые, Мотыльковые, или Бобовые, Паслёновые, Сложноцветные, или Астровые) и класса Однодольные (Лилейные, Злаки, или Мятликовые). Многообразие растений. Дикорастущие представители семейств. Культурные представители семейств, их использование человеком.</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водорослей (на примере хламидомонады и хлореллы).</w:t>
      </w:r>
    </w:p>
    <w:p>
      <w:pPr>
        <w:spacing w:before="0" w:after="0" w:line="264"/>
        <w:ind w:firstLine="600"/>
        <w:jc w:val="both"/>
      </w:pPr>
      <w:r>
        <w:rPr>
          <w:rFonts w:ascii="Times New Roman" w:hAnsi="Times New Roman"/>
          <w:b w:val="false"/>
          <w:i w:val="false"/>
          <w:color w:val="000000"/>
          <w:sz w:val="28"/>
        </w:rPr>
        <w:t>Изучение строения многоклеточных нитчатых водорослей (на примере спирогиры и улотрикса).</w:t>
      </w:r>
    </w:p>
    <w:p>
      <w:pPr>
        <w:spacing w:before="0" w:after="0" w:line="264"/>
        <w:ind w:firstLine="600"/>
        <w:jc w:val="both"/>
      </w:pPr>
      <w:r>
        <w:rPr>
          <w:rFonts w:ascii="Times New Roman" w:hAnsi="Times New Roman"/>
          <w:b w:val="false"/>
          <w:i w:val="false"/>
          <w:color w:val="000000"/>
          <w:sz w:val="28"/>
        </w:rPr>
        <w:t>Изучение внешнего строения мхов (на местных видах).</w:t>
      </w:r>
    </w:p>
    <w:p>
      <w:pPr>
        <w:spacing w:before="0" w:after="0" w:line="264"/>
        <w:ind w:firstLine="600"/>
        <w:jc w:val="both"/>
      </w:pPr>
      <w:r>
        <w:rPr>
          <w:rFonts w:ascii="Times New Roman" w:hAnsi="Times New Roman"/>
          <w:b w:val="false"/>
          <w:i w:val="false"/>
          <w:color w:val="000000"/>
          <w:sz w:val="28"/>
        </w:rPr>
        <w:t>Изучение внешнего строения папоротника или хвоща.</w:t>
      </w:r>
    </w:p>
    <w:p>
      <w:pPr>
        <w:spacing w:before="0" w:after="0" w:line="264"/>
        <w:ind w:firstLine="600"/>
        <w:jc w:val="both"/>
      </w:pPr>
      <w:r>
        <w:rPr>
          <w:rFonts w:ascii="Times New Roman" w:hAnsi="Times New Roman"/>
          <w:b w:val="false"/>
          <w:i w:val="false"/>
          <w:color w:val="000000"/>
          <w:sz w:val="28"/>
        </w:rPr>
        <w:t>Изучение внешнего строения веток, хвои, шишек и семян голосеменных растений (на примере ели, сосны или лиственницы).</w:t>
      </w:r>
    </w:p>
    <w:p>
      <w:pPr>
        <w:spacing w:before="0" w:after="0" w:line="264"/>
        <w:ind w:firstLine="600"/>
        <w:jc w:val="both"/>
      </w:pPr>
      <w:r>
        <w:rPr>
          <w:rFonts w:ascii="Times New Roman" w:hAnsi="Times New Roman"/>
          <w:b w:val="false"/>
          <w:i w:val="false"/>
          <w:color w:val="000000"/>
          <w:sz w:val="28"/>
        </w:rPr>
        <w:t xml:space="preserve">Изучение внешнего строения покрытосеменных растений. </w:t>
      </w:r>
    </w:p>
    <w:p>
      <w:pPr>
        <w:spacing w:before="0" w:after="0" w:line="264"/>
        <w:ind w:firstLine="600"/>
        <w:jc w:val="both"/>
      </w:pPr>
      <w:r>
        <w:rPr>
          <w:rFonts w:ascii="Times New Roman" w:hAnsi="Times New Roman"/>
          <w:b w:val="false"/>
          <w:i w:val="false"/>
          <w:color w:val="000000"/>
          <w:sz w:val="28"/>
        </w:rPr>
        <w:t>Изучение признаков представителей семейств: Крестоцветные (Капустные), Розоцветные (Розовые), Мотыльковые (Бобовые), Паслёновые, Сложноцветные (Астровые), Лилейные, Злаки (Мятликовые) на гербарных и натуральных образцах.</w:t>
      </w:r>
    </w:p>
    <w:p>
      <w:pPr>
        <w:spacing w:before="0" w:after="0" w:line="264"/>
        <w:ind w:firstLine="600"/>
        <w:jc w:val="both"/>
      </w:pPr>
      <w:r>
        <w:rPr>
          <w:rFonts w:ascii="Times New Roman" w:hAnsi="Times New Roman"/>
          <w:b w:val="false"/>
          <w:i w:val="false"/>
          <w:color w:val="000000"/>
          <w:sz w:val="28"/>
        </w:rPr>
        <w:t>Определение видов растений (на примере трёх семейств) с использованием определителей растений или определительных карточек.</w:t>
      </w:r>
    </w:p>
    <w:p>
      <w:pPr>
        <w:numPr>
          <w:ilvl w:val="0"/>
          <w:numId w:val="11"/>
        </w:numPr>
        <w:spacing w:before="0" w:after="0" w:line="264"/>
        <w:jc w:val="both"/>
      </w:pPr>
      <w:r>
        <w:rPr>
          <w:rFonts w:ascii="Times New Roman" w:hAnsi="Times New Roman"/>
          <w:b/>
          <w:i w:val="false"/>
          <w:color w:val="000000"/>
          <w:sz w:val="28"/>
        </w:rPr>
        <w:t xml:space="preserve"> Развитие растительного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растительного мира на Земле. Сохранение в земной коре растительных остатков, их изучение. «Живые ископаемые» растительного царства. Жизнь растений в воде. Первые наземные растения. Освоение растениями суши. Этапы развития наземных растений основных систематических групп. Вымершие растения.</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Развитие растительного мира на Земле (экскурсия в палеонтологический или краеведческий музей).</w:t>
      </w:r>
    </w:p>
    <w:p>
      <w:pPr>
        <w:numPr>
          <w:ilvl w:val="0"/>
          <w:numId w:val="12"/>
        </w:numPr>
        <w:spacing w:before="0" w:after="0" w:line="264"/>
        <w:jc w:val="both"/>
      </w:pPr>
      <w:r>
        <w:rPr>
          <w:rFonts w:ascii="Times New Roman" w:hAnsi="Times New Roman"/>
          <w:b/>
          <w:i w:val="false"/>
          <w:color w:val="000000"/>
          <w:sz w:val="28"/>
        </w:rPr>
        <w:t xml:space="preserve"> Растения в природных сообществах</w:t>
      </w:r>
    </w:p>
    <w:p>
      <w:pPr>
        <w:spacing w:before="0" w:after="0" w:line="264"/>
        <w:ind w:firstLine="600"/>
        <w:jc w:val="both"/>
      </w:pPr>
      <w:r>
        <w:rPr>
          <w:rFonts w:ascii="Times New Roman" w:hAnsi="Times New Roman"/>
          <w:b w:val="false"/>
          <w:i w:val="false"/>
          <w:color w:val="000000"/>
          <w:sz w:val="28"/>
        </w:rPr>
        <w:t>Растения и среда обитания. Экологические факторы. Растения и условия неживой природы: свет, температура, влага, атмосферный воздух. Растения и условия живой природы: прямое и косвенное воздействие организмов на растения. Приспособленность растений к среде обитания. Взаимосвязи растений между собой и с другими организмами.</w:t>
      </w:r>
    </w:p>
    <w:p>
      <w:pPr>
        <w:spacing w:before="0" w:after="0" w:line="264"/>
        <w:ind w:firstLine="600"/>
        <w:jc w:val="both"/>
      </w:pPr>
      <w:r>
        <w:rPr>
          <w:rFonts w:ascii="Times New Roman" w:hAnsi="Times New Roman"/>
          <w:b w:val="false"/>
          <w:i w:val="false"/>
          <w:color w:val="000000"/>
          <w:sz w:val="28"/>
        </w:rPr>
        <w:t>Растительные сообщества. Видовой состав растительных сообществ, преобладающие в них растения. Распределение видов в растительных сообществах. Сезонные изменения в жизни растительного сообщества. Смена растительных сообществ. Растительность (растительный покров) природных зон Земли. Флора.</w:t>
      </w:r>
    </w:p>
    <w:p>
      <w:pPr>
        <w:numPr>
          <w:ilvl w:val="0"/>
          <w:numId w:val="13"/>
        </w:numPr>
        <w:spacing w:before="0" w:after="0" w:line="264"/>
        <w:jc w:val="both"/>
      </w:pPr>
      <w:r>
        <w:rPr>
          <w:rFonts w:ascii="Times New Roman" w:hAnsi="Times New Roman"/>
          <w:b/>
          <w:i w:val="false"/>
          <w:color w:val="000000"/>
          <w:sz w:val="28"/>
        </w:rPr>
        <w:t>Растения и человек</w:t>
      </w:r>
    </w:p>
    <w:p>
      <w:pPr>
        <w:spacing w:before="0" w:after="0" w:line="264"/>
        <w:ind w:firstLine="600"/>
        <w:jc w:val="both"/>
      </w:pPr>
      <w:r>
        <w:rPr>
          <w:rFonts w:ascii="Times New Roman" w:hAnsi="Times New Roman"/>
          <w:b w:val="false"/>
          <w:i w:val="false"/>
          <w:color w:val="000000"/>
          <w:sz w:val="28"/>
        </w:rPr>
        <w:t>Культурные растения и их происхождение. Центры многообразия и происхождения культурных растений. Земледелие. Культурные растения сельскохозяйственных угодий: овощные, плодово-ягодные, полевые. Растения города, особенность городской флоры. Парки, лесопарки, скверы, ботанические сады. Декоративное цветоводство. Комнатные растения, комнатное цветоводство. Последствия деятельности человека в экосистемах. Охрана растительного мира. Восстановление численности редких видов растений: особо охраняемые природные территории (ООПТ). Красная книга России. Меры сохранения растительного мира.</w:t>
      </w:r>
    </w:p>
    <w:p>
      <w:pPr>
        <w:spacing w:before="0" w:after="0" w:line="264"/>
        <w:ind w:firstLine="600"/>
        <w:jc w:val="both"/>
      </w:pPr>
      <w:r>
        <w:rPr>
          <w:rFonts w:ascii="Times New Roman" w:hAnsi="Times New Roman"/>
          <w:b/>
          <w:i/>
          <w:color w:val="000000"/>
          <w:sz w:val="28"/>
        </w:rPr>
        <w:t>Экскурсии или видеоэкскурсии.</w:t>
      </w:r>
    </w:p>
    <w:p>
      <w:pPr>
        <w:spacing w:before="0" w:after="0" w:line="264"/>
        <w:ind w:firstLine="600"/>
        <w:jc w:val="both"/>
      </w:pPr>
      <w:r>
        <w:rPr>
          <w:rFonts w:ascii="Times New Roman" w:hAnsi="Times New Roman"/>
          <w:b w:val="false"/>
          <w:i w:val="false"/>
          <w:color w:val="000000"/>
          <w:sz w:val="28"/>
        </w:rPr>
        <w:t xml:space="preserve">Изучение сельскохозяйственных растений региона. </w:t>
      </w:r>
    </w:p>
    <w:p>
      <w:pPr>
        <w:spacing w:before="0" w:after="0" w:line="264"/>
        <w:ind w:firstLine="600"/>
        <w:jc w:val="both"/>
      </w:pPr>
      <w:r>
        <w:rPr>
          <w:rFonts w:ascii="Times New Roman" w:hAnsi="Times New Roman"/>
          <w:b w:val="false"/>
          <w:i w:val="false"/>
          <w:color w:val="000000"/>
          <w:sz w:val="28"/>
        </w:rPr>
        <w:t>Изучение сорных растений региона.</w:t>
      </w:r>
    </w:p>
    <w:p>
      <w:pPr>
        <w:numPr>
          <w:ilvl w:val="0"/>
          <w:numId w:val="14"/>
        </w:numPr>
        <w:spacing w:before="0" w:after="0" w:line="264"/>
        <w:jc w:val="both"/>
      </w:pPr>
      <w:r>
        <w:rPr>
          <w:rFonts w:ascii="Times New Roman" w:hAnsi="Times New Roman"/>
          <w:b/>
          <w:i w:val="false"/>
          <w:color w:val="000000"/>
          <w:sz w:val="28"/>
        </w:rPr>
        <w:t>Грибы. Лишайники. Бактерии</w:t>
      </w:r>
    </w:p>
    <w:p>
      <w:pPr>
        <w:spacing w:before="0" w:after="0" w:line="264"/>
        <w:ind w:firstLine="600"/>
        <w:jc w:val="both"/>
      </w:pPr>
      <w:r>
        <w:rPr>
          <w:rFonts w:ascii="Times New Roman" w:hAnsi="Times New Roman"/>
          <w:b w:val="false"/>
          <w:i w:val="false"/>
          <w:color w:val="000000"/>
          <w:sz w:val="28"/>
        </w:rPr>
        <w:t>Грибы. Общая характеристика. Шляпочные грибы, их строение, питание, рост, размножение. Съедобные и ядовитые грибы. Меры профилактики заболеваний, связанных с грибами. Значение шляпочных грибов в природных сообществах и жизни человека. Промышленное выращивание шляпочных грибов (шампиньоны).</w:t>
      </w:r>
    </w:p>
    <w:p>
      <w:pPr>
        <w:spacing w:before="0" w:after="0" w:line="264"/>
        <w:ind w:firstLine="600"/>
        <w:jc w:val="both"/>
      </w:pPr>
      <w:r>
        <w:rPr>
          <w:rFonts w:ascii="Times New Roman" w:hAnsi="Times New Roman"/>
          <w:b w:val="false"/>
          <w:i w:val="false"/>
          <w:color w:val="000000"/>
          <w:sz w:val="28"/>
        </w:rPr>
        <w:t>Плесневые грибы. Дрожжевые грибы. Значение плесневых и дрожжевых грибов в природе и жизни человека (пищевая и фармацевтическая промышленность и другие).</w:t>
      </w:r>
    </w:p>
    <w:p>
      <w:pPr>
        <w:spacing w:before="0" w:after="0" w:line="264"/>
        <w:ind w:firstLine="600"/>
        <w:jc w:val="both"/>
      </w:pPr>
      <w:r>
        <w:rPr>
          <w:rFonts w:ascii="Times New Roman" w:hAnsi="Times New Roman"/>
          <w:b w:val="false"/>
          <w:i w:val="false"/>
          <w:color w:val="000000"/>
          <w:sz w:val="28"/>
        </w:rPr>
        <w:t>Паразитические грибы. Разнообразие и значение паразитических грибов (головня, спорынья, фитофтора, трутовик и другие). Борьба с заболеваниями, вызываемыми паразитическими грибами.</w:t>
      </w:r>
    </w:p>
    <w:p>
      <w:pPr>
        <w:spacing w:before="0" w:after="0" w:line="264"/>
        <w:ind w:firstLine="600"/>
        <w:jc w:val="both"/>
      </w:pPr>
      <w:r>
        <w:rPr>
          <w:rFonts w:ascii="Times New Roman" w:hAnsi="Times New Roman"/>
          <w:b w:val="false"/>
          <w:i w:val="false"/>
          <w:color w:val="000000"/>
          <w:sz w:val="28"/>
        </w:rPr>
        <w:t>Лишайники – комплексные организмы. Строение лишайников. Питание, рост и размножение лишайников. Значение лишайников в природе и жизни человека.</w:t>
      </w:r>
    </w:p>
    <w:p>
      <w:pPr>
        <w:spacing w:before="0" w:after="0" w:line="264"/>
        <w:ind w:firstLine="600"/>
        <w:jc w:val="both"/>
      </w:pPr>
      <w:r>
        <w:rPr>
          <w:rFonts w:ascii="Times New Roman" w:hAnsi="Times New Roman"/>
          <w:b w:val="false"/>
          <w:i w:val="false"/>
          <w:color w:val="000000"/>
          <w:sz w:val="28"/>
        </w:rPr>
        <w:t>Бактерии – доядерные организмы. Общая характеристика бактерий. Бактериальная клетка. Размножение бактерий. Распространение бактерий. Разнообразие бактерий. Значение бактерий в природных сообществах. Болезнетворные бактерии и меры профилактики заболеваний, вызываемых бактериями. Бактерии на службе у человека (в сельском хозяйстве, промышленности).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строения одноклеточных (мукор) и многоклеточных (пеницилл) плесневых грибов.</w:t>
      </w:r>
    </w:p>
    <w:p>
      <w:pPr>
        <w:spacing w:before="0" w:after="0" w:line="264"/>
        <w:ind w:firstLine="600"/>
        <w:jc w:val="both"/>
      </w:pPr>
      <w:r>
        <w:rPr>
          <w:rFonts w:ascii="Times New Roman" w:hAnsi="Times New Roman"/>
          <w:b w:val="false"/>
          <w:i w:val="false"/>
          <w:color w:val="000000"/>
          <w:sz w:val="28"/>
        </w:rPr>
        <w:t>Изучение строения плодовых тел шляпочных грибов (или изучение шляпочных грибов на муляжах).</w:t>
      </w:r>
    </w:p>
    <w:p>
      <w:pPr>
        <w:spacing w:before="0" w:after="0" w:line="264"/>
        <w:ind w:firstLine="600"/>
        <w:jc w:val="both"/>
      </w:pPr>
      <w:r>
        <w:rPr>
          <w:rFonts w:ascii="Times New Roman" w:hAnsi="Times New Roman"/>
          <w:b w:val="false"/>
          <w:i w:val="false"/>
          <w:color w:val="000000"/>
          <w:sz w:val="28"/>
        </w:rPr>
        <w:t>Изучение строения лишайников.</w:t>
      </w:r>
    </w:p>
    <w:p>
      <w:pPr>
        <w:spacing w:before="0" w:after="0" w:line="264"/>
        <w:ind w:firstLine="600"/>
        <w:jc w:val="both"/>
      </w:pPr>
      <w:r>
        <w:rPr>
          <w:rFonts w:ascii="Times New Roman" w:hAnsi="Times New Roman"/>
          <w:b w:val="false"/>
          <w:i w:val="false"/>
          <w:color w:val="000000"/>
          <w:sz w:val="28"/>
        </w:rPr>
        <w:t>Изучение строения бактерий (на готовых микропрепаратах).</w:t>
      </w:r>
      <w:bookmarkStart w:name="_TOC_250010" w:id="10"/>
      <w:bookmarkEnd w:id="10"/>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numPr>
          <w:ilvl w:val="0"/>
          <w:numId w:val="15"/>
        </w:numPr>
        <w:spacing w:before="0" w:after="0" w:line="264"/>
        <w:jc w:val="both"/>
      </w:pPr>
      <w:r>
        <w:rPr>
          <w:rFonts w:ascii="Times New Roman" w:hAnsi="Times New Roman"/>
          <w:b/>
          <w:i w:val="false"/>
          <w:color w:val="000000"/>
          <w:sz w:val="28"/>
        </w:rPr>
        <w:t>Животный организм</w:t>
      </w:r>
    </w:p>
    <w:p>
      <w:pPr>
        <w:spacing w:before="0" w:after="0" w:line="264"/>
        <w:ind w:firstLine="600"/>
        <w:jc w:val="both"/>
      </w:pPr>
      <w:r>
        <w:rPr>
          <w:rFonts w:ascii="Times New Roman" w:hAnsi="Times New Roman"/>
          <w:b w:val="false"/>
          <w:i w:val="false"/>
          <w:color w:val="000000"/>
          <w:sz w:val="28"/>
        </w:rPr>
        <w:t>Зоология – наука о животных. Разделы зоологии. Связь зоологии с другими науками и техникой.</w:t>
      </w:r>
    </w:p>
    <w:p>
      <w:pPr>
        <w:spacing w:before="0" w:after="0" w:line="264"/>
        <w:ind w:firstLine="600"/>
        <w:jc w:val="both"/>
      </w:pPr>
      <w:r>
        <w:rPr>
          <w:rFonts w:ascii="Times New Roman" w:hAnsi="Times New Roman"/>
          <w:b w:val="false"/>
          <w:i w:val="false"/>
          <w:color w:val="000000"/>
          <w:sz w:val="28"/>
        </w:rPr>
        <w:t>Общие признаки животных. Отличия животных от растений. Многообразие животного мира. Одноклеточные и многоклеточные животные. Форма тела животного, симметрия, размеры тела и другое.</w:t>
      </w:r>
    </w:p>
    <w:p>
      <w:pPr>
        <w:spacing w:before="0" w:after="0" w:line="264"/>
        <w:ind w:firstLine="600"/>
        <w:jc w:val="both"/>
      </w:pPr>
      <w:r>
        <w:rPr>
          <w:rFonts w:ascii="Times New Roman" w:hAnsi="Times New Roman"/>
          <w:b w:val="false"/>
          <w:i w:val="false"/>
          <w:color w:val="000000"/>
          <w:sz w:val="28"/>
        </w:rPr>
        <w:t>Животная клетка. Открытие животной клетки (А. Левенгук). Строение животной клетки: клеточная мембрана, органоиды передвижения, ядро с ядрышком, цитоплазма (митохондрии, пищеварительные и сократительные вакуоли, лизосомы, клеточный центр). Процессы, происходящие в клетке. Деление клетки. Ткани животных, их разнообразие. Органы и системы органов животных. Организм – единое целое.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под микроскопом готовых микропрепаратов клеток и тканей животных.</w:t>
      </w:r>
    </w:p>
    <w:p>
      <w:pPr>
        <w:numPr>
          <w:ilvl w:val="0"/>
          <w:numId w:val="16"/>
        </w:numPr>
        <w:spacing w:before="0" w:after="0" w:line="264"/>
        <w:jc w:val="both"/>
      </w:pPr>
      <w:r>
        <w:rPr>
          <w:rFonts w:ascii="Times New Roman" w:hAnsi="Times New Roman"/>
          <w:b/>
          <w:i w:val="false"/>
          <w:color w:val="000000"/>
          <w:sz w:val="28"/>
        </w:rPr>
        <w:t>Строение и жизнедеятельность организма животного</w:t>
      </w:r>
    </w:p>
    <w:p>
      <w:pPr>
        <w:spacing w:before="0" w:after="0" w:line="264"/>
        <w:ind w:firstLine="600"/>
        <w:jc w:val="both"/>
      </w:pPr>
      <w:r>
        <w:rPr>
          <w:rFonts w:ascii="Times New Roman" w:hAnsi="Times New Roman"/>
          <w:b w:val="false"/>
          <w:i w:val="false"/>
          <w:color w:val="000000"/>
          <w:sz w:val="28"/>
        </w:rPr>
        <w:t>Опора и движение животных. Особенности гидростатического, наружного и внутреннего скелета у животных. Передвижение у одноклеточных (амёбовидное, жгутиковое). Мышечные движения у многоклеточных: полёт насекомых, птиц, плавание рыб, движение по суше позвоночных животных (ползание, бег, ходьба и другое). Рычажные конечности.</w:t>
      </w:r>
    </w:p>
    <w:p>
      <w:pPr>
        <w:spacing w:before="0" w:after="0" w:line="264"/>
        <w:ind w:firstLine="600"/>
        <w:jc w:val="both"/>
      </w:pPr>
      <w:r>
        <w:rPr>
          <w:rFonts w:ascii="Times New Roman" w:hAnsi="Times New Roman"/>
          <w:b w:val="false"/>
          <w:i w:val="false"/>
          <w:color w:val="000000"/>
          <w:sz w:val="28"/>
        </w:rPr>
        <w:t>Питание и пищеварение у животных. Значение питания. Питание и пищеварение у простейших. Внутриполостное и внутриклеточное пищеварение, замкнутая и сквозная пищеварительная система у беспозвоночных. Пищеварительный тракт у позвоночных, пищеварительные железы. Ферменты. Особенности пищеварительной системы у представителей отрядов млекопитающих.</w:t>
      </w:r>
    </w:p>
    <w:p>
      <w:pPr>
        <w:spacing w:before="0" w:after="0" w:line="264"/>
        <w:ind w:firstLine="600"/>
        <w:jc w:val="both"/>
      </w:pPr>
      <w:r>
        <w:rPr>
          <w:rFonts w:ascii="Times New Roman" w:hAnsi="Times New Roman"/>
          <w:b w:val="false"/>
          <w:i w:val="false"/>
          <w:color w:val="000000"/>
          <w:sz w:val="28"/>
        </w:rPr>
        <w:t>Дыхание животных. Значение дыхания. Газообмен через всю поверхность клетки. Жаберное дыхание. Наружные и внутренние жабры. Кожное, трахейное, лёгочное дыхание у обитателей суши. Особенности кожного дыхания. Роль воздушных мешков у птиц.</w:t>
      </w:r>
    </w:p>
    <w:p>
      <w:pPr>
        <w:spacing w:before="0" w:after="0" w:line="264"/>
        <w:ind w:firstLine="600"/>
        <w:jc w:val="both"/>
      </w:pPr>
      <w:r>
        <w:rPr>
          <w:rFonts w:ascii="Times New Roman" w:hAnsi="Times New Roman"/>
          <w:b w:val="false"/>
          <w:i w:val="false"/>
          <w:color w:val="000000"/>
          <w:sz w:val="28"/>
        </w:rPr>
        <w:t>Транспорт веществ у животных. Роль транспорта веществ в организме животных. Замкнутая и незамкнутая кровеносные системы у беспозвоночных. Сердце, кровеносные сосуды. Спинной и брюшной сосуды, капилляры, «ложные сердца» у дождевого червя. Особенности строения незамкнутой кровеносной системы у моллюсков и насекомых. Круги кровообращения и особенности строения сердец у позвоночных, усложнение системы кровообращения.</w:t>
      </w:r>
    </w:p>
    <w:p>
      <w:pPr>
        <w:spacing w:before="0" w:after="0" w:line="264"/>
        <w:ind w:firstLine="600"/>
        <w:jc w:val="both"/>
      </w:pPr>
      <w:r>
        <w:rPr>
          <w:rFonts w:ascii="Times New Roman" w:hAnsi="Times New Roman"/>
          <w:b w:val="false"/>
          <w:i w:val="false"/>
          <w:color w:val="000000"/>
          <w:sz w:val="28"/>
        </w:rPr>
        <w:t>Выделение у животных. Значение выделения конечных продуктов обмена веществ. Сократительные вакуоли у простейших. Звёздчатые клетки и канальцы у плоских червей, выделительные трубочки и воронки у кольчатых червей. Мальпигиевы сосуды у насекомых. Почки (туловищные и тазовые), мочеточники, мочевой пузырь у позвоночных животных. Особенности выделения у птиц, связанные с полётом.</w:t>
      </w:r>
    </w:p>
    <w:p>
      <w:pPr>
        <w:spacing w:before="0" w:after="0" w:line="264"/>
        <w:ind w:firstLine="600"/>
        <w:jc w:val="both"/>
      </w:pPr>
      <w:r>
        <w:rPr>
          <w:rFonts w:ascii="Times New Roman" w:hAnsi="Times New Roman"/>
          <w:b w:val="false"/>
          <w:i w:val="false"/>
          <w:color w:val="000000"/>
          <w:sz w:val="28"/>
        </w:rPr>
        <w:t>Покровы тела у животных. Покровы у беспозвоночных. Усложнение строения кожи у позвоночных. Кожа как орган выделения. Роль кожи в теплоотдаче. Производные кожи. Средства пассивной и активной защиты у животных.</w:t>
      </w:r>
    </w:p>
    <w:p>
      <w:pPr>
        <w:spacing w:before="0" w:after="0" w:line="264"/>
        <w:ind w:firstLine="600"/>
        <w:jc w:val="both"/>
      </w:pPr>
      <w:r>
        <w:rPr>
          <w:rFonts w:ascii="Times New Roman" w:hAnsi="Times New Roman"/>
          <w:b w:val="false"/>
          <w:i w:val="false"/>
          <w:color w:val="000000"/>
          <w:sz w:val="28"/>
        </w:rPr>
        <w:t>Координация и регуляция жизнедеятельности у животных. Раздражимость у одноклеточных животных. Таксисы (фототаксис, трофотаксис, хемотаксис и другие таксисы). Нервная регуляция. Нервная система, её значение. Нервная система у беспозвоночных: сетчатая (диффузная), стволовая, узловая. Нервная система у позвоночных (трубчатая): головной и спинной мозг, нервы. Усложнение головного мозга от рыб до млекопитающих. Появление больших полушарий, коры, борозд и извилин. Гуморальная регуляция. Роль гормонов в жизни животных. Половые гормоны. Половой диморфизм. Органы чувств, их значение. Рецепторы. Простые и сложные (фасеточные) глаза у насекомых. Орган зрения и слуха у позвоночных, их усложнение. Органы обоняния, вкуса и осязания у беспозвоночных и позвоночных животных. Орган боковой линии у рыб.</w:t>
      </w:r>
    </w:p>
    <w:p>
      <w:pPr>
        <w:spacing w:before="0" w:after="0" w:line="264"/>
        <w:ind w:firstLine="600"/>
        <w:jc w:val="both"/>
      </w:pPr>
      <w:r>
        <w:rPr>
          <w:rFonts w:ascii="Times New Roman" w:hAnsi="Times New Roman"/>
          <w:b w:val="false"/>
          <w:i w:val="false"/>
          <w:color w:val="000000"/>
          <w:sz w:val="28"/>
        </w:rPr>
        <w:t>Поведение животных. Врождённое и приобретённое поведение (инстинкт и научение). Научение: условные рефлексы, импринтинг (запечатление), инсайт (постижение). Поведение: пищевое, оборонительное, территориальное, брачное, исследовательское. Стимулы поведения.</w:t>
      </w:r>
    </w:p>
    <w:p>
      <w:pPr>
        <w:spacing w:before="0" w:after="0" w:line="264"/>
        <w:ind w:firstLine="600"/>
        <w:jc w:val="both"/>
      </w:pPr>
      <w:r>
        <w:rPr>
          <w:rFonts w:ascii="Times New Roman" w:hAnsi="Times New Roman"/>
          <w:b w:val="false"/>
          <w:i w:val="false"/>
          <w:color w:val="000000"/>
          <w:sz w:val="28"/>
        </w:rPr>
        <w:t>Размножение и развитие животных. Бесполое размножение: деление клетки одноклеточного организма на две, почкование, фрагментация. Половое размножение. Преимущество полового размножения. Половые железы. Яичники и семенники. Половые клетки (гаметы). Оплодотворение. Зигота. Партеногенез. Зародышевое развитие. Строение яйца птицы. Внутриутробное развитие млекопитающих. Зародышевые оболочки. Плацента (детское место). Пупочный канатик (пуповина). Постэмбриональное развитие: прямое, непрямое. Метаморфоз (развитие с превращением): полный и неполный.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Ознакомление с органами опоры и движения у животных. </w:t>
      </w:r>
    </w:p>
    <w:p>
      <w:pPr>
        <w:spacing w:before="0" w:after="0" w:line="264"/>
        <w:ind w:firstLine="600"/>
        <w:jc w:val="both"/>
      </w:pPr>
      <w:r>
        <w:rPr>
          <w:rFonts w:ascii="Times New Roman" w:hAnsi="Times New Roman"/>
          <w:b w:val="false"/>
          <w:i w:val="false"/>
          <w:color w:val="000000"/>
          <w:sz w:val="28"/>
        </w:rPr>
        <w:t>Изучение способов поглощения пищи у животных.</w:t>
      </w:r>
    </w:p>
    <w:p>
      <w:pPr>
        <w:spacing w:before="0" w:after="0" w:line="264"/>
        <w:ind w:firstLine="600"/>
        <w:jc w:val="both"/>
      </w:pPr>
      <w:r>
        <w:rPr>
          <w:rFonts w:ascii="Times New Roman" w:hAnsi="Times New Roman"/>
          <w:b w:val="false"/>
          <w:i w:val="false"/>
          <w:color w:val="000000"/>
          <w:sz w:val="28"/>
        </w:rPr>
        <w:t>Изучение способов дыхания у животных.</w:t>
      </w:r>
    </w:p>
    <w:p>
      <w:pPr>
        <w:spacing w:before="0" w:after="0" w:line="264"/>
        <w:ind w:firstLine="600"/>
        <w:jc w:val="both"/>
      </w:pPr>
      <w:r>
        <w:rPr>
          <w:rFonts w:ascii="Times New Roman" w:hAnsi="Times New Roman"/>
          <w:b w:val="false"/>
          <w:i w:val="false"/>
          <w:color w:val="000000"/>
          <w:sz w:val="28"/>
        </w:rPr>
        <w:t>Ознакомление с системами органов транспорта веществ у животных.</w:t>
      </w:r>
    </w:p>
    <w:p>
      <w:pPr>
        <w:spacing w:before="0" w:after="0" w:line="264"/>
        <w:ind w:firstLine="600"/>
        <w:jc w:val="both"/>
      </w:pPr>
      <w:r>
        <w:rPr>
          <w:rFonts w:ascii="Times New Roman" w:hAnsi="Times New Roman"/>
          <w:b w:val="false"/>
          <w:i w:val="false"/>
          <w:color w:val="000000"/>
          <w:sz w:val="28"/>
        </w:rPr>
        <w:t>Изучение покровов тела у животных.</w:t>
      </w:r>
    </w:p>
    <w:p>
      <w:pPr>
        <w:spacing w:before="0" w:after="0" w:line="264"/>
        <w:ind w:firstLine="600"/>
        <w:jc w:val="both"/>
      </w:pPr>
      <w:r>
        <w:rPr>
          <w:rFonts w:ascii="Times New Roman" w:hAnsi="Times New Roman"/>
          <w:b w:val="false"/>
          <w:i w:val="false"/>
          <w:color w:val="000000"/>
          <w:sz w:val="28"/>
        </w:rPr>
        <w:t>Изучение органов чувств у животных.</w:t>
      </w:r>
    </w:p>
    <w:p>
      <w:pPr>
        <w:spacing w:before="0" w:after="0" w:line="264"/>
        <w:ind w:firstLine="600"/>
        <w:jc w:val="both"/>
      </w:pPr>
      <w:r>
        <w:rPr>
          <w:rFonts w:ascii="Times New Roman" w:hAnsi="Times New Roman"/>
          <w:b w:val="false"/>
          <w:i w:val="false"/>
          <w:color w:val="000000"/>
          <w:sz w:val="28"/>
        </w:rPr>
        <w:t xml:space="preserve">Формирование условных рефлексов у аквариумных рыб. </w:t>
      </w:r>
    </w:p>
    <w:p>
      <w:pPr>
        <w:spacing w:before="0" w:after="0" w:line="264"/>
        <w:ind w:firstLine="600"/>
        <w:jc w:val="both"/>
      </w:pPr>
      <w:r>
        <w:rPr>
          <w:rFonts w:ascii="Times New Roman" w:hAnsi="Times New Roman"/>
          <w:b w:val="false"/>
          <w:i w:val="false"/>
          <w:color w:val="000000"/>
          <w:sz w:val="28"/>
        </w:rPr>
        <w:t>Строение яйца и развитие зародыша птицы (курицы).</w:t>
      </w:r>
    </w:p>
    <w:p>
      <w:pPr>
        <w:numPr>
          <w:ilvl w:val="0"/>
          <w:numId w:val="17"/>
        </w:numPr>
        <w:spacing w:before="0" w:after="0" w:line="264"/>
        <w:jc w:val="both"/>
      </w:pPr>
      <w:r>
        <w:rPr>
          <w:rFonts w:ascii="Times New Roman" w:hAnsi="Times New Roman"/>
          <w:b/>
          <w:i w:val="false"/>
          <w:color w:val="000000"/>
          <w:sz w:val="28"/>
        </w:rPr>
        <w:t>Систематические группы животных</w:t>
      </w:r>
    </w:p>
    <w:p>
      <w:pPr>
        <w:spacing w:before="0" w:after="0" w:line="264"/>
        <w:ind w:firstLine="600"/>
        <w:jc w:val="both"/>
      </w:pPr>
      <w:r>
        <w:rPr>
          <w:rFonts w:ascii="Times New Roman" w:hAnsi="Times New Roman"/>
          <w:b w:val="false"/>
          <w:i w:val="false"/>
          <w:color w:val="000000"/>
          <w:sz w:val="28"/>
        </w:rPr>
        <w:t>Основные категории систематики животных. Вид как основная систематическая категория животных. Классификация животных. Система животного мира. Систематические категории животных (царство, тип, класс, отряд, семейство, род, вид), их соподчинение. Бинарная номенклатура. Отражение современных знаний о происхождении и родстве животных в классификации животных.</w:t>
      </w:r>
    </w:p>
    <w:p>
      <w:pPr>
        <w:spacing w:before="0" w:after="0" w:line="264"/>
        <w:ind w:firstLine="600"/>
        <w:jc w:val="both"/>
      </w:pPr>
      <w:r>
        <w:rPr>
          <w:rFonts w:ascii="Times New Roman" w:hAnsi="Times New Roman"/>
          <w:b w:val="false"/>
          <w:i w:val="false"/>
          <w:color w:val="000000"/>
          <w:sz w:val="28"/>
        </w:rPr>
        <w:t>Одноклеточные животные – простейшие. Строение и жизнедеятельность простейших. Местообитание и образ жизни. Образование цисты при неблагоприятных условиях среды. Многообразие простейших. Значение простейших в природе и жизни человека (образование осадочных пород, возбудители заболеваний, симбиотические виды). Пути заражения человека и меры профилактики, вызываемые одноклеточными животными (малярийный плазмодий).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инфузории-туфельки и наблюдение за её передвижением. Изучение хемотаксиса.</w:t>
      </w:r>
    </w:p>
    <w:p>
      <w:pPr>
        <w:spacing w:before="0" w:after="0" w:line="264"/>
        <w:ind w:firstLine="600"/>
        <w:jc w:val="both"/>
      </w:pPr>
      <w:r>
        <w:rPr>
          <w:rFonts w:ascii="Times New Roman" w:hAnsi="Times New Roman"/>
          <w:b w:val="false"/>
          <w:i w:val="false"/>
          <w:color w:val="000000"/>
          <w:sz w:val="28"/>
        </w:rPr>
        <w:t>Многообразие простейших (на готовых препаратах).</w:t>
      </w:r>
    </w:p>
    <w:p>
      <w:pPr>
        <w:spacing w:before="0" w:after="0" w:line="264"/>
        <w:ind w:firstLine="600"/>
        <w:jc w:val="both"/>
      </w:pPr>
      <w:r>
        <w:rPr>
          <w:rFonts w:ascii="Times New Roman" w:hAnsi="Times New Roman"/>
          <w:b w:val="false"/>
          <w:i w:val="false"/>
          <w:color w:val="000000"/>
          <w:sz w:val="28"/>
        </w:rPr>
        <w:t>Изготовление модели клетки простейшего (амёбы, инфузории-туфельки и другое.).</w:t>
      </w:r>
    </w:p>
    <w:p>
      <w:pPr>
        <w:spacing w:before="0" w:after="0" w:line="264"/>
        <w:ind w:firstLine="600"/>
        <w:jc w:val="both"/>
      </w:pPr>
      <w:r>
        <w:rPr>
          <w:rFonts w:ascii="Times New Roman" w:hAnsi="Times New Roman"/>
          <w:b/>
          <w:i w:val="false"/>
          <w:color w:val="000000"/>
          <w:sz w:val="28"/>
        </w:rPr>
        <w:t>Многоклеточные животные. Кишечнополостные</w:t>
      </w:r>
      <w:r>
        <w:rPr>
          <w:rFonts w:ascii="Times New Roman" w:hAnsi="Times New Roman"/>
          <w:b w:val="false"/>
          <w:i w:val="false"/>
          <w:color w:val="000000"/>
          <w:sz w:val="28"/>
        </w:rPr>
        <w:t>. Общая характеристика. Местообитание. Особенности строения и жизнедеятельности. Эктодерма и энтодерма. Внутриполостное и клеточное переваривание пищи. Регенерация. Рефлекс. Бесполое размножение (почкование). Половое размножение. Гермафродитизм. Раздельнополые кишечнополостные. Многообразие кишечнополостных. Значение кишечнополостных в природе и жизни человека. Коралловые полипы и их роль в рифообразовании.</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строения пресноводной гидры и её передвижения (школьный аквариум).</w:t>
      </w:r>
    </w:p>
    <w:p>
      <w:pPr>
        <w:spacing w:before="0" w:after="0" w:line="264"/>
        <w:ind w:firstLine="600"/>
        <w:jc w:val="both"/>
      </w:pPr>
      <w:r>
        <w:rPr>
          <w:rFonts w:ascii="Times New Roman" w:hAnsi="Times New Roman"/>
          <w:b w:val="false"/>
          <w:i w:val="false"/>
          <w:color w:val="000000"/>
          <w:sz w:val="28"/>
        </w:rPr>
        <w:t>Исследование питания гидры дафниями и циклопами (школьный аквариум).</w:t>
      </w:r>
    </w:p>
    <w:p>
      <w:pPr>
        <w:spacing w:before="0" w:after="0" w:line="264"/>
        <w:ind w:firstLine="600"/>
        <w:jc w:val="both"/>
      </w:pPr>
      <w:r>
        <w:rPr>
          <w:rFonts w:ascii="Times New Roman" w:hAnsi="Times New Roman"/>
          <w:b w:val="false"/>
          <w:i w:val="false"/>
          <w:color w:val="000000"/>
          <w:sz w:val="28"/>
        </w:rPr>
        <w:t>Изготовление модели пресноводной гидры.</w:t>
      </w:r>
    </w:p>
    <w:p>
      <w:pPr>
        <w:spacing w:before="0" w:after="0" w:line="264"/>
        <w:ind w:firstLine="600"/>
        <w:jc w:val="both"/>
      </w:pPr>
      <w:r>
        <w:rPr>
          <w:rFonts w:ascii="Times New Roman" w:hAnsi="Times New Roman"/>
          <w:b/>
          <w:i w:val="false"/>
          <w:color w:val="000000"/>
          <w:sz w:val="28"/>
        </w:rPr>
        <w:t>Плоские, круглые, кольчатые черви.</w:t>
      </w:r>
      <w:r>
        <w:rPr>
          <w:rFonts w:ascii="Times New Roman" w:hAnsi="Times New Roman"/>
          <w:b w:val="false"/>
          <w:i w:val="false"/>
          <w:color w:val="000000"/>
          <w:sz w:val="28"/>
        </w:rPr>
        <w:t xml:space="preserve"> Общая характеристика. Особенности строения и жизнедеятельности плоских, круглых и кольчатых червей. Многообразие червей. Паразитические плоские и круглые черви. Циклы развития печёночного сосальщика, бычьего цепня, человеческой аскариды. Черви, их приспособления к паразитизму, вред, наносимый человеку, сельскохозяйственным растениям и животным. Меры по предупреждению заражения паразитическими червями. Роль червей как почвообразователей.</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дождевого червя. Наблюдение за реакцией дождевого червя на раздражители.</w:t>
      </w:r>
    </w:p>
    <w:p>
      <w:pPr>
        <w:spacing w:before="0" w:after="0" w:line="264"/>
        <w:ind w:firstLine="600"/>
        <w:jc w:val="both"/>
      </w:pPr>
      <w:r>
        <w:rPr>
          <w:rFonts w:ascii="Times New Roman" w:hAnsi="Times New Roman"/>
          <w:b w:val="false"/>
          <w:i w:val="false"/>
          <w:color w:val="000000"/>
          <w:sz w:val="28"/>
        </w:rPr>
        <w:t>Исследование внутреннего строения дождевого червя (на готовом влажном препарате и микропрепарате).</w:t>
      </w:r>
    </w:p>
    <w:p>
      <w:pPr>
        <w:spacing w:before="0" w:after="0" w:line="264"/>
        <w:ind w:firstLine="600"/>
        <w:jc w:val="both"/>
      </w:pPr>
      <w:r>
        <w:rPr>
          <w:rFonts w:ascii="Times New Roman" w:hAnsi="Times New Roman"/>
          <w:b w:val="false"/>
          <w:i w:val="false"/>
          <w:color w:val="000000"/>
          <w:sz w:val="28"/>
        </w:rPr>
        <w:t>Изучение приспособлений паразитических червей к паразитизму (на готовых влажных и микропрепаратах).</w:t>
      </w:r>
    </w:p>
    <w:p>
      <w:pPr>
        <w:spacing w:before="0" w:after="0" w:line="264"/>
        <w:ind w:firstLine="600"/>
        <w:jc w:val="both"/>
      </w:pPr>
      <w:r>
        <w:rPr>
          <w:rFonts w:ascii="Times New Roman" w:hAnsi="Times New Roman"/>
          <w:b/>
          <w:i w:val="false"/>
          <w:color w:val="000000"/>
          <w:sz w:val="28"/>
        </w:rPr>
        <w:t>Членистоногие.</w:t>
      </w:r>
      <w:r>
        <w:rPr>
          <w:rFonts w:ascii="Times New Roman" w:hAnsi="Times New Roman"/>
          <w:b w:val="false"/>
          <w:i w:val="false"/>
          <w:color w:val="000000"/>
          <w:sz w:val="28"/>
        </w:rPr>
        <w:t xml:space="preserve"> Общая характеристика. Среды жизни. Внешнее и внутреннее строение членистоногих. Многообразие членистоногих. Представители классов.</w:t>
      </w:r>
    </w:p>
    <w:p>
      <w:pPr>
        <w:spacing w:before="0" w:after="0" w:line="264"/>
        <w:ind w:firstLine="600"/>
        <w:jc w:val="both"/>
      </w:pPr>
      <w:r>
        <w:rPr>
          <w:rFonts w:ascii="Times New Roman" w:hAnsi="Times New Roman"/>
          <w:b w:val="false"/>
          <w:i w:val="false"/>
          <w:color w:val="000000"/>
          <w:sz w:val="28"/>
        </w:rPr>
        <w:t>Ракообразные. Особенности строения и жизнедеятельности.</w:t>
      </w:r>
    </w:p>
    <w:p>
      <w:pPr>
        <w:spacing w:before="0" w:after="0" w:line="264"/>
        <w:ind w:firstLine="600"/>
        <w:jc w:val="both"/>
      </w:pPr>
      <w:r>
        <w:rPr>
          <w:rFonts w:ascii="Times New Roman" w:hAnsi="Times New Roman"/>
          <w:b w:val="false"/>
          <w:i w:val="false"/>
          <w:color w:val="000000"/>
          <w:sz w:val="28"/>
        </w:rPr>
        <w:t>Значение ракообразных в природе и жизни человека.</w:t>
      </w:r>
    </w:p>
    <w:p>
      <w:pPr>
        <w:spacing w:before="0" w:after="0" w:line="264"/>
        <w:ind w:firstLine="600"/>
        <w:jc w:val="both"/>
      </w:pPr>
      <w:r>
        <w:rPr>
          <w:rFonts w:ascii="Times New Roman" w:hAnsi="Times New Roman"/>
          <w:b w:val="false"/>
          <w:i w:val="false"/>
          <w:color w:val="000000"/>
          <w:sz w:val="28"/>
        </w:rPr>
        <w:t>Паукообразные. Особенности строения и жизнедеятельности в связи с жизнью на суше. Клещи – вредители культурных растений и меры борьбы с ними. Паразитические клещи – возбудители и переносчики опасных болезней. Меры защиты от клещей. Роль клещей в почвообразовании.</w:t>
      </w:r>
    </w:p>
    <w:p>
      <w:pPr>
        <w:spacing w:before="0" w:after="0" w:line="264"/>
        <w:ind w:firstLine="600"/>
        <w:jc w:val="both"/>
      </w:pPr>
      <w:r>
        <w:rPr>
          <w:rFonts w:ascii="Times New Roman" w:hAnsi="Times New Roman"/>
          <w:b w:val="false"/>
          <w:i w:val="false"/>
          <w:color w:val="000000"/>
          <w:sz w:val="28"/>
        </w:rPr>
        <w:t>Насекомые. Особенности строения и жизнедеятельности. Размножение насекомых и типы развития. Отряды насекомых: Прямокрылые, Равнокрылые, Полужесткокрылые, Чешуекрылые, Жесткокрылые, Перепончатокрылые, Двукрылые и другие. Насекомые – переносчики возбудителей и паразиты человека и домашних животных. Насекомые-вредители сада, огорода, поля, леса. Насекомые, снижающие численность вредителей растений. Поведение насекомых, инстинкты. Меры по сокращению численности насекомых-вредителей. Значение насекомых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насекомого (на примере майского жука или других крупных насекомых-вредителей).</w:t>
      </w:r>
    </w:p>
    <w:p>
      <w:pPr>
        <w:spacing w:before="0" w:after="0" w:line="264"/>
        <w:ind w:firstLine="600"/>
        <w:jc w:val="both"/>
      </w:pPr>
      <w:r>
        <w:rPr>
          <w:rFonts w:ascii="Times New Roman" w:hAnsi="Times New Roman"/>
          <w:b w:val="false"/>
          <w:i w:val="false"/>
          <w:color w:val="000000"/>
          <w:sz w:val="28"/>
        </w:rPr>
        <w:t>Ознакомление с различными типами развития насекомых (на примере коллекций).</w:t>
      </w:r>
    </w:p>
    <w:p>
      <w:pPr>
        <w:spacing w:before="0" w:after="0" w:line="264"/>
        <w:ind w:firstLine="600"/>
        <w:jc w:val="both"/>
      </w:pPr>
      <w:r>
        <w:rPr>
          <w:rFonts w:ascii="Times New Roman" w:hAnsi="Times New Roman"/>
          <w:b/>
          <w:i w:val="false"/>
          <w:color w:val="000000"/>
          <w:sz w:val="28"/>
        </w:rPr>
        <w:t>Моллюски</w:t>
      </w:r>
      <w:r>
        <w:rPr>
          <w:rFonts w:ascii="Times New Roman" w:hAnsi="Times New Roman"/>
          <w:b w:val="false"/>
          <w:i w:val="false"/>
          <w:color w:val="000000"/>
          <w:sz w:val="28"/>
        </w:rPr>
        <w:t>. Общая характеристика. Местообитание моллюсков. Строение и процессы жизнедеятельности, характерные для брюхоногих, двустворчатых, головоногих моллюсков. Черты приспособленности моллюсков к среде обитания. Размножение моллюсков. Многообразие моллюсков. Значение моллюсков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раковин пресноводных и морских моллюсков (раковины беззубки, перловицы, прудовика, катушки и другие).</w:t>
      </w:r>
    </w:p>
    <w:p>
      <w:pPr>
        <w:spacing w:before="0" w:after="0" w:line="264"/>
        <w:ind w:firstLine="600"/>
        <w:jc w:val="both"/>
      </w:pPr>
      <w:r>
        <w:rPr>
          <w:rFonts w:ascii="Times New Roman" w:hAnsi="Times New Roman"/>
          <w:b/>
          <w:i w:val="false"/>
          <w:color w:val="000000"/>
          <w:sz w:val="28"/>
        </w:rPr>
        <w:t>Хордовые.</w:t>
      </w:r>
      <w:r>
        <w:rPr>
          <w:rFonts w:ascii="Times New Roman" w:hAnsi="Times New Roman"/>
          <w:b w:val="false"/>
          <w:i w:val="false"/>
          <w:color w:val="000000"/>
          <w:sz w:val="28"/>
        </w:rPr>
        <w:t xml:space="preserve"> Общая характеристика. Зародышевое развитие хордовых. Систематические группы хордовых. Подтип Бесчерепные (ланцетник). Подтип Черепные, или Позвоночные.</w:t>
      </w:r>
    </w:p>
    <w:p>
      <w:pPr>
        <w:spacing w:before="0" w:after="0" w:line="264"/>
        <w:ind w:firstLine="600"/>
        <w:jc w:val="both"/>
      </w:pPr>
      <w:r>
        <w:rPr>
          <w:rFonts w:ascii="Times New Roman" w:hAnsi="Times New Roman"/>
          <w:b/>
          <w:i w:val="false"/>
          <w:color w:val="000000"/>
          <w:sz w:val="28"/>
        </w:rPr>
        <w:t>Рыбы</w:t>
      </w:r>
      <w:r>
        <w:rPr>
          <w:rFonts w:ascii="Times New Roman" w:hAnsi="Times New Roman"/>
          <w:b w:val="false"/>
          <w:i w:val="false"/>
          <w:color w:val="000000"/>
          <w:sz w:val="28"/>
        </w:rPr>
        <w:t>. Общая характеристика. Местообитание и внешнее строение рыб. Особенности внутреннего строения и процессов жизнедеятельности. Приспособленность рыб к условиям обитания. Отличия хрящевых рыб от костных рыб. Размножение, развитие и миграция рыб в природе. Многообразие рыб, основные систематические группы рыб. Значение рыб в природе и жизни человека. Хозяйственное значение рыб.</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особенностей передвижения рыбы (на примере живой рыбы в банке с водой).</w:t>
      </w:r>
    </w:p>
    <w:p>
      <w:pPr>
        <w:spacing w:before="0" w:after="0" w:line="264"/>
        <w:ind w:firstLine="600"/>
        <w:jc w:val="both"/>
      </w:pPr>
      <w:r>
        <w:rPr>
          <w:rFonts w:ascii="Times New Roman" w:hAnsi="Times New Roman"/>
          <w:b w:val="false"/>
          <w:i w:val="false"/>
          <w:color w:val="000000"/>
          <w:sz w:val="28"/>
        </w:rPr>
        <w:t>Исследование внутреннего строения рыбы (на примере готового влажного препарата).</w:t>
      </w:r>
    </w:p>
    <w:p>
      <w:pPr>
        <w:spacing w:before="0" w:after="0" w:line="264"/>
        <w:ind w:firstLine="600"/>
        <w:jc w:val="both"/>
      </w:pPr>
      <w:r>
        <w:rPr>
          <w:rFonts w:ascii="Times New Roman" w:hAnsi="Times New Roman"/>
          <w:b/>
          <w:i w:val="false"/>
          <w:color w:val="000000"/>
          <w:sz w:val="28"/>
        </w:rPr>
        <w:t>Земноводные</w:t>
      </w:r>
      <w:r>
        <w:rPr>
          <w:rFonts w:ascii="Times New Roman" w:hAnsi="Times New Roman"/>
          <w:b w:val="false"/>
          <w:i w:val="false"/>
          <w:color w:val="000000"/>
          <w:sz w:val="28"/>
        </w:rPr>
        <w:t>. Общая характеристика. Местообитание земноводных. Особенности внешнего и внутреннего строения, процессов жизнедеятельности, связанных с выходом земноводных на сушу. Приспособленность земноводных к жизни в воде и на суше. Размножение и развитие земноводных. Многообразие земноводных и их охрана. Значение земноводных в природе и жизни человека.</w:t>
      </w:r>
    </w:p>
    <w:p>
      <w:pPr>
        <w:spacing w:before="0" w:after="0" w:line="264"/>
        <w:ind w:firstLine="600"/>
        <w:jc w:val="both"/>
      </w:pPr>
      <w:r>
        <w:rPr>
          <w:rFonts w:ascii="Times New Roman" w:hAnsi="Times New Roman"/>
          <w:b/>
          <w:i w:val="false"/>
          <w:color w:val="000000"/>
          <w:sz w:val="28"/>
        </w:rPr>
        <w:t>Пресмыкающиеся</w:t>
      </w:r>
      <w:r>
        <w:rPr>
          <w:rFonts w:ascii="Times New Roman" w:hAnsi="Times New Roman"/>
          <w:b w:val="false"/>
          <w:i w:val="false"/>
          <w:color w:val="000000"/>
          <w:sz w:val="28"/>
        </w:rPr>
        <w:t>. Общая характеристика. Местообитание пресмыкающихся. Особенности внешнего и внутреннего строения пресмыкающихся. Процессы жизнедеятельности. Приспособленность пресмыкающихся к жизни на суше. Размножение и развитие пресмыкающихся. Регенерация. Многообразие пресмыкающихся и их охрана. Значение пресмыкающихся в природе и жизни человека.</w:t>
      </w:r>
    </w:p>
    <w:p>
      <w:pPr>
        <w:spacing w:before="0" w:after="0" w:line="264"/>
        <w:ind w:firstLine="600"/>
        <w:jc w:val="both"/>
      </w:pPr>
      <w:r>
        <w:rPr>
          <w:rFonts w:ascii="Times New Roman" w:hAnsi="Times New Roman"/>
          <w:b/>
          <w:i w:val="false"/>
          <w:color w:val="000000"/>
          <w:sz w:val="28"/>
        </w:rPr>
        <w:t>Птицы</w:t>
      </w:r>
      <w:r>
        <w:rPr>
          <w:rFonts w:ascii="Times New Roman" w:hAnsi="Times New Roman"/>
          <w:b w:val="false"/>
          <w:i w:val="false"/>
          <w:color w:val="000000"/>
          <w:sz w:val="28"/>
        </w:rPr>
        <w:t>. Общая характеристика. Особенности внешнего строения птиц. Особенности внутреннего строения и процессов жизнедеятельности птиц. Приспособления птиц к полёту. Поведение. Размножение и развитие птиц. Забота о потомстве. Сезонные явления в жизни птиц. Миграции птиц, их изучение. Многообразие птиц. Экологические группы птиц (по выбору учителя на примере трёх экологических групп с учётом распространения птиц в регионе). Приспособленность птиц к различным условиям среды. Значение птиц в природе и жизни человека.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внешнего строения и перьевого покрова птиц (на примере чучела птиц и набора перьев: контурных, пуховых и пуха).</w:t>
      </w:r>
    </w:p>
    <w:p>
      <w:pPr>
        <w:spacing w:before="0" w:after="0" w:line="264"/>
        <w:ind w:firstLine="600"/>
        <w:jc w:val="both"/>
      </w:pPr>
      <w:r>
        <w:rPr>
          <w:rFonts w:ascii="Times New Roman" w:hAnsi="Times New Roman"/>
          <w:b w:val="false"/>
          <w:i w:val="false"/>
          <w:color w:val="000000"/>
          <w:sz w:val="28"/>
        </w:rPr>
        <w:t>Исследование особенностей скелета птицы.</w:t>
      </w:r>
    </w:p>
    <w:p>
      <w:pPr>
        <w:spacing w:before="0" w:after="0" w:line="264"/>
        <w:ind w:firstLine="600"/>
        <w:jc w:val="both"/>
      </w:pPr>
      <w:r>
        <w:rPr>
          <w:rFonts w:ascii="Times New Roman" w:hAnsi="Times New Roman"/>
          <w:b/>
          <w:i w:val="false"/>
          <w:color w:val="000000"/>
          <w:sz w:val="28"/>
        </w:rPr>
        <w:t>Млекопитающие.</w:t>
      </w:r>
      <w:r>
        <w:rPr>
          <w:rFonts w:ascii="Times New Roman" w:hAnsi="Times New Roman"/>
          <w:b w:val="false"/>
          <w:i w:val="false"/>
          <w:color w:val="000000"/>
          <w:sz w:val="28"/>
        </w:rPr>
        <w:t xml:space="preserve"> Общая характеристика. Среды жизни млекопитающих. Особенности внешнего строения, скелета и мускулатуры, внутреннего строения. Процессы жизнедеятельности. Усложнение нервной системы. Поведение млекопитающих. Размножение и развитие. Забота о потомстве.</w:t>
      </w:r>
    </w:p>
    <w:p>
      <w:pPr>
        <w:spacing w:before="0" w:after="0" w:line="264"/>
        <w:ind w:firstLine="600"/>
        <w:jc w:val="both"/>
      </w:pPr>
      <w:r>
        <w:rPr>
          <w:rFonts w:ascii="Times New Roman" w:hAnsi="Times New Roman"/>
          <w:b w:val="false"/>
          <w:i w:val="false"/>
          <w:color w:val="000000"/>
          <w:sz w:val="28"/>
        </w:rPr>
        <w:t>Первозвери. Однопроходные (яйцекладущие) и Сумчатые (низшие звери). Плацентарные млекопитающие. Многообразие млекопитающих (по выбору учителя изучаются 6 отрядов млекопитающих на примере двух видов из каждого отряда). Насекомоядные и Рукокрылые. Грызуны, Зайцеобразные. Хищные. Ластоногие и Китообразные. Парнокопытные и Непарнокопытные. Приматы. Семейства отряда Хищные: собачьи, кошачьи, куньи, медвежьи.</w:t>
      </w:r>
    </w:p>
    <w:p>
      <w:pPr>
        <w:spacing w:before="0" w:after="0" w:line="264"/>
        <w:ind w:firstLine="600"/>
        <w:jc w:val="both"/>
      </w:pPr>
      <w:r>
        <w:rPr>
          <w:rFonts w:ascii="Times New Roman" w:hAnsi="Times New Roman"/>
          <w:b w:val="false"/>
          <w:i w:val="false"/>
          <w:color w:val="000000"/>
          <w:sz w:val="28"/>
        </w:rPr>
        <w:t>Значение млекопитающих в природе и жизни человека. Млекопитающие – переносчики возбудителей опасных заболеваний. Меры борьбы с грызунами. Многообразие млекопитающих родного края.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особенностей скелета млекопитающих.</w:t>
      </w:r>
    </w:p>
    <w:p>
      <w:pPr>
        <w:spacing w:before="0" w:after="0" w:line="264"/>
        <w:ind w:firstLine="600"/>
        <w:jc w:val="both"/>
      </w:pPr>
      <w:r>
        <w:rPr>
          <w:rFonts w:ascii="Times New Roman" w:hAnsi="Times New Roman"/>
          <w:b w:val="false"/>
          <w:i w:val="false"/>
          <w:color w:val="000000"/>
          <w:sz w:val="28"/>
        </w:rPr>
        <w:t>Исследование особенностей зубной системы млекопитающих.</w:t>
      </w:r>
    </w:p>
    <w:p>
      <w:pPr>
        <w:numPr>
          <w:ilvl w:val="0"/>
          <w:numId w:val="18"/>
        </w:numPr>
        <w:spacing w:before="0" w:after="0" w:line="264"/>
        <w:jc w:val="both"/>
      </w:pPr>
      <w:r>
        <w:rPr>
          <w:rFonts w:ascii="Times New Roman" w:hAnsi="Times New Roman"/>
          <w:b/>
          <w:i w:val="false"/>
          <w:color w:val="000000"/>
          <w:sz w:val="28"/>
        </w:rPr>
        <w:t>Развитие животного мира на Земле</w:t>
      </w:r>
    </w:p>
    <w:p>
      <w:pPr>
        <w:spacing w:before="0" w:after="0" w:line="264"/>
        <w:ind w:firstLine="600"/>
        <w:jc w:val="both"/>
      </w:pPr>
      <w:r>
        <w:rPr>
          <w:rFonts w:ascii="Times New Roman" w:hAnsi="Times New Roman"/>
          <w:b w:val="false"/>
          <w:i w:val="false"/>
          <w:color w:val="000000"/>
          <w:sz w:val="28"/>
        </w:rPr>
        <w:t>Эволюционное развитие животного мира на Земле. Усложнение животных в процессе эволюции. Доказательства эволюционного развития животного мира. Палеонтология. Ископаемые остатки животных, их изучение. Методы изучения ископаемых остатков. Реставрация древних животных. «Живые ископаемые» животного мира.</w:t>
      </w:r>
    </w:p>
    <w:p>
      <w:pPr>
        <w:spacing w:before="0" w:after="0" w:line="264"/>
        <w:ind w:firstLine="600"/>
        <w:jc w:val="both"/>
      </w:pPr>
      <w:r>
        <w:rPr>
          <w:rFonts w:ascii="Times New Roman" w:hAnsi="Times New Roman"/>
          <w:b w:val="false"/>
          <w:i w:val="false"/>
          <w:color w:val="000000"/>
          <w:sz w:val="28"/>
        </w:rPr>
        <w:t>Жизнь животных в воде. Одноклеточные животные. Происхождение многоклеточных животных. Основные этапы эволюции беспозвоночных. Основные этапы эволюции позвоночных животных. Вымершие животные.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ископаемых остатков вымерших животных.</w:t>
      </w:r>
    </w:p>
    <w:p>
      <w:pPr>
        <w:numPr>
          <w:ilvl w:val="0"/>
          <w:numId w:val="19"/>
        </w:numPr>
        <w:spacing w:before="0" w:after="0" w:line="264"/>
        <w:jc w:val="both"/>
      </w:pPr>
      <w:r>
        <w:rPr>
          <w:rFonts w:ascii="Times New Roman" w:hAnsi="Times New Roman"/>
          <w:b/>
          <w:i w:val="false"/>
          <w:color w:val="000000"/>
          <w:sz w:val="28"/>
        </w:rPr>
        <w:t>Животные в природных сообществах</w:t>
      </w:r>
    </w:p>
    <w:p>
      <w:pPr>
        <w:spacing w:before="0" w:after="0" w:line="264"/>
        <w:ind w:firstLine="600"/>
        <w:jc w:val="both"/>
      </w:pPr>
      <w:r>
        <w:rPr>
          <w:rFonts w:ascii="Times New Roman" w:hAnsi="Times New Roman"/>
          <w:b w:val="false"/>
          <w:i w:val="false"/>
          <w:color w:val="000000"/>
          <w:sz w:val="28"/>
        </w:rPr>
        <w:t>Животные и среда обитания. Влияние света, температуры и влажности на животных. Приспособленность животных к условиям среды обитания.</w:t>
      </w:r>
    </w:p>
    <w:p>
      <w:pPr>
        <w:spacing w:before="0" w:after="0" w:line="264"/>
        <w:ind w:firstLine="600"/>
        <w:jc w:val="both"/>
      </w:pPr>
      <w:r>
        <w:rPr>
          <w:rFonts w:ascii="Times New Roman" w:hAnsi="Times New Roman"/>
          <w:b w:val="false"/>
          <w:i w:val="false"/>
          <w:color w:val="000000"/>
          <w:sz w:val="28"/>
        </w:rPr>
        <w:t>Популяции животных, их характеристики. Одиночный и групповой образ жизни. Взаимосвязи животных между собой и с другими организмами. Пищевые связи в природном сообществе. Пищевые уровни, экологическая пирамида. Экосистема.</w:t>
      </w:r>
    </w:p>
    <w:p>
      <w:pPr>
        <w:spacing w:before="0" w:after="0" w:line="264"/>
        <w:ind w:firstLine="600"/>
        <w:jc w:val="both"/>
      </w:pPr>
      <w:r>
        <w:rPr>
          <w:rFonts w:ascii="Times New Roman" w:hAnsi="Times New Roman"/>
          <w:b w:val="false"/>
          <w:i w:val="false"/>
          <w:color w:val="000000"/>
          <w:sz w:val="28"/>
        </w:rPr>
        <w:t>Животный мир природных зон Земли. Основные закономерности распределения животных на планете. Фауна.</w:t>
      </w:r>
    </w:p>
    <w:p>
      <w:pPr>
        <w:numPr>
          <w:ilvl w:val="0"/>
          <w:numId w:val="20"/>
        </w:numPr>
        <w:spacing w:before="0" w:after="0" w:line="264"/>
        <w:jc w:val="both"/>
      </w:pPr>
      <w:r>
        <w:rPr>
          <w:rFonts w:ascii="Times New Roman" w:hAnsi="Times New Roman"/>
          <w:b/>
          <w:i w:val="false"/>
          <w:color w:val="000000"/>
          <w:sz w:val="28"/>
        </w:rPr>
        <w:t>Животные и человек</w:t>
      </w:r>
    </w:p>
    <w:p>
      <w:pPr>
        <w:spacing w:before="0" w:after="0" w:line="264"/>
        <w:ind w:firstLine="600"/>
        <w:jc w:val="both"/>
      </w:pPr>
      <w:r>
        <w:rPr>
          <w:rFonts w:ascii="Times New Roman" w:hAnsi="Times New Roman"/>
          <w:b w:val="false"/>
          <w:i w:val="false"/>
          <w:color w:val="000000"/>
          <w:sz w:val="28"/>
        </w:rPr>
        <w:t>Воздействие человека на животных в природе: прямое и косвенное. Промысловые животные (рыболовство, охота). Ведение промысла животных на основе научного подхода. Загрязнение окружающей среды.</w:t>
      </w:r>
    </w:p>
    <w:p>
      <w:pPr>
        <w:spacing w:before="0" w:after="0" w:line="264"/>
        <w:ind w:firstLine="600"/>
        <w:jc w:val="both"/>
      </w:pPr>
      <w:r>
        <w:rPr>
          <w:rFonts w:ascii="Times New Roman" w:hAnsi="Times New Roman"/>
          <w:b w:val="false"/>
          <w:i w:val="false"/>
          <w:color w:val="000000"/>
          <w:sz w:val="28"/>
        </w:rPr>
        <w:t>Одомашнивание животных. Селекция, породы, искусственный отбор, дикие предки домашних животных. Значение домашних животных в жизни человека. Животные сельскохозяйственных угодий. Методы борьбы с животными-вредителями.</w:t>
      </w:r>
    </w:p>
    <w:p>
      <w:pPr>
        <w:spacing w:before="0" w:after="0" w:line="264"/>
        <w:ind w:firstLine="600"/>
        <w:jc w:val="both"/>
      </w:pPr>
      <w:r>
        <w:rPr>
          <w:rFonts w:ascii="Times New Roman" w:hAnsi="Times New Roman"/>
          <w:b w:val="false"/>
          <w:i w:val="false"/>
          <w:color w:val="000000"/>
          <w:sz w:val="28"/>
        </w:rPr>
        <w:t>Город как особая искусственная среда, созданная человеком. Синантропные виды животных. Условия их обитания. Беспозвоночные и позвоночные животные города. Адаптация животных к новым условиям. Рекреационный пресс на животных диких видов в условиях города. Безнадзорные домашние животные. Питомники. Восстановление численности редких видов животных: особо охраняемые природные территории (ООПТ). Красная книга России. Меры сохранения животного мира.</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numPr>
          <w:ilvl w:val="0"/>
          <w:numId w:val="21"/>
        </w:numPr>
        <w:spacing w:before="0" w:after="0" w:line="264"/>
        <w:jc w:val="both"/>
      </w:pPr>
      <w:r>
        <w:rPr>
          <w:rFonts w:ascii="Times New Roman" w:hAnsi="Times New Roman"/>
          <w:b/>
          <w:i w:val="false"/>
          <w:color w:val="000000"/>
          <w:sz w:val="28"/>
        </w:rPr>
        <w:t>Человек – биосоциальный вид</w:t>
      </w:r>
    </w:p>
    <w:p>
      <w:pPr>
        <w:spacing w:before="0" w:after="0" w:line="264"/>
        <w:ind w:firstLine="600"/>
        <w:jc w:val="both"/>
      </w:pPr>
      <w:r>
        <w:rPr>
          <w:rFonts w:ascii="Times New Roman" w:hAnsi="Times New Roman"/>
          <w:b w:val="false"/>
          <w:i w:val="false"/>
          <w:color w:val="000000"/>
          <w:sz w:val="28"/>
        </w:rPr>
        <w:t>Науки о человеке (анатомия, физиология, психология, антропология, гигиена, санитария, экология человека). Методы изучения организма человека. Значение знаний о человеке для самопознания и сохранения здоровья. Особенности человека как биосоциального существа.</w:t>
      </w:r>
    </w:p>
    <w:p>
      <w:pPr>
        <w:spacing w:before="0" w:after="0" w:line="264"/>
        <w:ind w:firstLine="600"/>
        <w:jc w:val="both"/>
      </w:pPr>
      <w:r>
        <w:rPr>
          <w:rFonts w:ascii="Times New Roman" w:hAnsi="Times New Roman"/>
          <w:b w:val="false"/>
          <w:i w:val="false"/>
          <w:color w:val="000000"/>
          <w:sz w:val="28"/>
        </w:rPr>
        <w:t>Место человека в системе органического мира. Человек как часть природы. Систематическое положение современного человека. Сходство человека с млекопитающими. Отличие человека от приматов. Доказательства животного происхождения человека. Человек разумный. Антропогенез, его этапы. Биологические и социальные факторы становления человека. Человеческие расы.</w:t>
      </w:r>
    </w:p>
    <w:p>
      <w:pPr>
        <w:numPr>
          <w:ilvl w:val="0"/>
          <w:numId w:val="22"/>
        </w:numPr>
        <w:spacing w:before="0" w:after="0" w:line="264"/>
        <w:jc w:val="both"/>
      </w:pPr>
      <w:r>
        <w:rPr>
          <w:rFonts w:ascii="Times New Roman" w:hAnsi="Times New Roman"/>
          <w:b/>
          <w:i w:val="false"/>
          <w:color w:val="000000"/>
          <w:sz w:val="28"/>
        </w:rPr>
        <w:t>Структура организма человека</w:t>
      </w:r>
    </w:p>
    <w:p>
      <w:pPr>
        <w:spacing w:before="0" w:after="0" w:line="264"/>
        <w:ind w:firstLine="600"/>
        <w:jc w:val="both"/>
      </w:pPr>
      <w:r>
        <w:rPr>
          <w:rFonts w:ascii="Times New Roman" w:hAnsi="Times New Roman"/>
          <w:b w:val="false"/>
          <w:i w:val="false"/>
          <w:color w:val="000000"/>
          <w:sz w:val="28"/>
        </w:rPr>
        <w:t>Строение и химический состав клетки. Обмен веществ и превращение энергии в клетке. Многообразие клеток, их деление. Нуклеиновые кислоты. Гены. Хромосомы. Хромосомный набор. Митоз, мейоз. Соматические и половые клетки. Стволовые клетки. Типы тканей организма человека: эпителиальные, соединительные, мышечные, нервная. Свойства тканей, их функции. Органы и системы органов. Организм как единое целое. Взаимосвязь органов и систем как основа гомеостаза.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тканей (на готовых микропрепаратах).</w:t>
      </w:r>
    </w:p>
    <w:p>
      <w:pPr>
        <w:spacing w:before="0" w:after="0" w:line="264"/>
        <w:ind w:firstLine="600"/>
        <w:jc w:val="both"/>
      </w:pPr>
      <w:r>
        <w:rPr>
          <w:rFonts w:ascii="Times New Roman" w:hAnsi="Times New Roman"/>
          <w:b w:val="false"/>
          <w:i w:val="false"/>
          <w:color w:val="000000"/>
          <w:sz w:val="28"/>
        </w:rPr>
        <w:t>Распознавание органов и систем органов человека (по таблицам).</w:t>
      </w:r>
    </w:p>
    <w:p>
      <w:pPr>
        <w:numPr>
          <w:ilvl w:val="0"/>
          <w:numId w:val="23"/>
        </w:numPr>
        <w:spacing w:before="0" w:after="0" w:line="264"/>
        <w:jc w:val="both"/>
      </w:pPr>
      <w:r>
        <w:rPr>
          <w:rFonts w:ascii="Times New Roman" w:hAnsi="Times New Roman"/>
          <w:b/>
          <w:i w:val="false"/>
          <w:color w:val="000000"/>
          <w:sz w:val="28"/>
        </w:rPr>
        <w:t>Нейрогуморальная регуляция</w:t>
      </w:r>
    </w:p>
    <w:p>
      <w:pPr>
        <w:spacing w:before="0" w:after="0" w:line="264"/>
        <w:ind w:firstLine="600"/>
        <w:jc w:val="both"/>
      </w:pPr>
      <w:r>
        <w:rPr>
          <w:rFonts w:ascii="Times New Roman" w:hAnsi="Times New Roman"/>
          <w:b w:val="false"/>
          <w:i w:val="false"/>
          <w:color w:val="000000"/>
          <w:sz w:val="28"/>
        </w:rPr>
        <w:t>Нервная система человека, её организация и значение. Нейроны, нервы, нервные узлы. Рефлекс. Рефлекторная дуга.</w:t>
      </w:r>
    </w:p>
    <w:p>
      <w:pPr>
        <w:spacing w:before="0" w:after="0" w:line="264"/>
        <w:ind w:firstLine="600"/>
        <w:jc w:val="both"/>
      </w:pPr>
      <w:r>
        <w:rPr>
          <w:rFonts w:ascii="Times New Roman" w:hAnsi="Times New Roman"/>
          <w:b w:val="false"/>
          <w:i w:val="false"/>
          <w:color w:val="000000"/>
          <w:sz w:val="28"/>
        </w:rPr>
        <w:t>Рецепторы. Двухнейронные и трёхнейронные рефлекторные дуги. Спинной мозг, его строение и функции. Рефлексы спинного мозга. Головной мозг, его строение и функции. Большие полушария. Рефлексы головного мозга. Безусловные (врождённые) и условные (приобретённые) рефлексы. Соматическая нервная система. Вегетативная (автономная) нервная система. Нервная система как единое целое. Нарушения в работе нервной системы.</w:t>
      </w:r>
    </w:p>
    <w:p>
      <w:pPr>
        <w:spacing w:before="0" w:after="0" w:line="264"/>
        <w:ind w:firstLine="600"/>
        <w:jc w:val="both"/>
      </w:pPr>
      <w:r>
        <w:rPr>
          <w:rFonts w:ascii="Times New Roman" w:hAnsi="Times New Roman"/>
          <w:b w:val="false"/>
          <w:i w:val="false"/>
          <w:color w:val="000000"/>
          <w:sz w:val="28"/>
        </w:rPr>
        <w:t>Гуморальная регуляция функций. Эндокринная система. Железы внутренней секреции. Железы смешанной секреции. Гормоны, их роль в регуляции физиологических функций организма, роста и развития. Нарушение в работе эндокринных желёз. Особенности рефлекторной и гуморальной регуляции функций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головного мозга человека (по муляжам).</w:t>
      </w:r>
    </w:p>
    <w:p>
      <w:pPr>
        <w:spacing w:before="0" w:after="0" w:line="264"/>
        <w:ind w:firstLine="600"/>
        <w:jc w:val="both"/>
      </w:pPr>
      <w:r>
        <w:rPr>
          <w:rFonts w:ascii="Times New Roman" w:hAnsi="Times New Roman"/>
          <w:b w:val="false"/>
          <w:i w:val="false"/>
          <w:color w:val="000000"/>
          <w:sz w:val="28"/>
        </w:rPr>
        <w:t>Изучение изменения размера зрачка в зависимости от освещённости.</w:t>
      </w:r>
    </w:p>
    <w:p>
      <w:pPr>
        <w:numPr>
          <w:ilvl w:val="0"/>
          <w:numId w:val="24"/>
        </w:numPr>
        <w:spacing w:before="0" w:after="0" w:line="264"/>
        <w:jc w:val="both"/>
      </w:pPr>
      <w:r>
        <w:rPr>
          <w:rFonts w:ascii="Times New Roman" w:hAnsi="Times New Roman"/>
          <w:b/>
          <w:i w:val="false"/>
          <w:color w:val="000000"/>
          <w:sz w:val="28"/>
        </w:rPr>
        <w:t>Опора и движение</w:t>
      </w:r>
    </w:p>
    <w:p>
      <w:pPr>
        <w:spacing w:before="0" w:after="0" w:line="264"/>
        <w:ind w:firstLine="600"/>
        <w:jc w:val="both"/>
      </w:pPr>
      <w:r>
        <w:rPr>
          <w:rFonts w:ascii="Times New Roman" w:hAnsi="Times New Roman"/>
          <w:b w:val="false"/>
          <w:i w:val="false"/>
          <w:color w:val="000000"/>
          <w:sz w:val="28"/>
        </w:rPr>
        <w:t>Значение опорно-двигательного аппарата. Скелет человека, строение его отделов и функции. Кости, их химический состав, строение. Типы костей. Рост костей в длину и толщину. Соединение костей. Скелет головы. Скелет туловища. Скелет конечностей и их поясов. Особенности скелета человека, связанные с прямохождением и трудовой деятельностью.</w:t>
      </w:r>
    </w:p>
    <w:p>
      <w:pPr>
        <w:spacing w:before="0" w:after="0" w:line="264"/>
        <w:ind w:firstLine="600"/>
        <w:jc w:val="both"/>
      </w:pPr>
      <w:r>
        <w:rPr>
          <w:rFonts w:ascii="Times New Roman" w:hAnsi="Times New Roman"/>
          <w:b w:val="false"/>
          <w:i w:val="false"/>
          <w:color w:val="000000"/>
          <w:sz w:val="28"/>
        </w:rPr>
        <w:t>Мышечная система. Строение и функции скелетных мышц. Работа мышц: статическая и динамическая, мышцы сгибатели и разгибатели. Утомление мышц. Гиподинамия. Роль двигательной активности в сохранении здоровья.</w:t>
      </w:r>
    </w:p>
    <w:p>
      <w:pPr>
        <w:spacing w:before="0" w:after="0" w:line="264"/>
        <w:ind w:firstLine="600"/>
        <w:jc w:val="both"/>
      </w:pPr>
      <w:r>
        <w:rPr>
          <w:rFonts w:ascii="Times New Roman" w:hAnsi="Times New Roman"/>
          <w:b w:val="false"/>
          <w:i w:val="false"/>
          <w:color w:val="000000"/>
          <w:sz w:val="28"/>
        </w:rPr>
        <w:t>Нарушения опорно-двигательной системы. Возрастные изменения в строении костей. Нарушение осанки. Предупреждение искривления позвоночника и развития плоскостопия. Профилактика травматизма. Первая помощь при травмах опорно-двигательного аппарата.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свойств кости.</w:t>
      </w:r>
    </w:p>
    <w:p>
      <w:pPr>
        <w:spacing w:before="0" w:after="0" w:line="264"/>
        <w:ind w:firstLine="600"/>
        <w:jc w:val="both"/>
      </w:pPr>
      <w:r>
        <w:rPr>
          <w:rFonts w:ascii="Times New Roman" w:hAnsi="Times New Roman"/>
          <w:b w:val="false"/>
          <w:i w:val="false"/>
          <w:color w:val="000000"/>
          <w:sz w:val="28"/>
        </w:rPr>
        <w:t>Изучение строения костей (на муляжах).</w:t>
      </w:r>
    </w:p>
    <w:p>
      <w:pPr>
        <w:spacing w:before="0" w:after="0" w:line="264"/>
        <w:ind w:firstLine="600"/>
        <w:jc w:val="both"/>
      </w:pPr>
      <w:r>
        <w:rPr>
          <w:rFonts w:ascii="Times New Roman" w:hAnsi="Times New Roman"/>
          <w:b w:val="false"/>
          <w:i w:val="false"/>
          <w:color w:val="000000"/>
          <w:sz w:val="28"/>
        </w:rPr>
        <w:t xml:space="preserve">Изучение строения позвонков (на муляжах). </w:t>
      </w:r>
    </w:p>
    <w:p>
      <w:pPr>
        <w:spacing w:before="0" w:after="0" w:line="264"/>
        <w:ind w:firstLine="600"/>
        <w:jc w:val="both"/>
      </w:pPr>
      <w:r>
        <w:rPr>
          <w:rFonts w:ascii="Times New Roman" w:hAnsi="Times New Roman"/>
          <w:b w:val="false"/>
          <w:i w:val="false"/>
          <w:color w:val="000000"/>
          <w:sz w:val="28"/>
        </w:rPr>
        <w:t>Определение гибкости позвоночника.</w:t>
      </w:r>
    </w:p>
    <w:p>
      <w:pPr>
        <w:spacing w:before="0" w:after="0" w:line="264"/>
        <w:ind w:firstLine="600"/>
        <w:jc w:val="both"/>
      </w:pPr>
      <w:r>
        <w:rPr>
          <w:rFonts w:ascii="Times New Roman" w:hAnsi="Times New Roman"/>
          <w:b w:val="false"/>
          <w:i w:val="false"/>
          <w:color w:val="000000"/>
          <w:sz w:val="28"/>
        </w:rPr>
        <w:t>Измерение массы и роста своего организма.</w:t>
      </w:r>
    </w:p>
    <w:p>
      <w:pPr>
        <w:spacing w:before="0" w:after="0" w:line="264"/>
        <w:ind w:firstLine="600"/>
        <w:jc w:val="both"/>
      </w:pPr>
      <w:r>
        <w:rPr>
          <w:rFonts w:ascii="Times New Roman" w:hAnsi="Times New Roman"/>
          <w:b w:val="false"/>
          <w:i w:val="false"/>
          <w:color w:val="000000"/>
          <w:sz w:val="28"/>
        </w:rPr>
        <w:t>Изучение влияния статической и динамической нагрузки на утомление мышц.</w:t>
      </w:r>
    </w:p>
    <w:p>
      <w:pPr>
        <w:spacing w:before="0" w:after="0" w:line="264"/>
        <w:ind w:firstLine="600"/>
        <w:jc w:val="both"/>
      </w:pPr>
      <w:r>
        <w:rPr>
          <w:rFonts w:ascii="Times New Roman" w:hAnsi="Times New Roman"/>
          <w:b w:val="false"/>
          <w:i w:val="false"/>
          <w:color w:val="000000"/>
          <w:sz w:val="28"/>
        </w:rPr>
        <w:t>Выявление нарушения осанки.</w:t>
      </w:r>
    </w:p>
    <w:p>
      <w:pPr>
        <w:spacing w:before="0" w:after="0" w:line="264"/>
        <w:ind w:firstLine="600"/>
        <w:jc w:val="both"/>
      </w:pPr>
      <w:r>
        <w:rPr>
          <w:rFonts w:ascii="Times New Roman" w:hAnsi="Times New Roman"/>
          <w:b w:val="false"/>
          <w:i w:val="false"/>
          <w:color w:val="000000"/>
          <w:sz w:val="28"/>
        </w:rPr>
        <w:t>Определение признаков плоскостопия.</w:t>
      </w:r>
    </w:p>
    <w:p>
      <w:pPr>
        <w:spacing w:before="0" w:after="0" w:line="264"/>
        <w:ind w:firstLine="600"/>
        <w:jc w:val="both"/>
      </w:pPr>
      <w:r>
        <w:rPr>
          <w:rFonts w:ascii="Times New Roman" w:hAnsi="Times New Roman"/>
          <w:b w:val="false"/>
          <w:i w:val="false"/>
          <w:color w:val="000000"/>
          <w:sz w:val="28"/>
        </w:rPr>
        <w:t>Оказание первой помощи при повреждении скелета и мышц.</w:t>
      </w:r>
    </w:p>
    <w:p>
      <w:pPr>
        <w:numPr>
          <w:ilvl w:val="0"/>
          <w:numId w:val="25"/>
        </w:numPr>
        <w:spacing w:before="0" w:after="0" w:line="264"/>
        <w:jc w:val="both"/>
      </w:pPr>
      <w:r>
        <w:rPr>
          <w:rFonts w:ascii="Times New Roman" w:hAnsi="Times New Roman"/>
          <w:b/>
          <w:i w:val="false"/>
          <w:color w:val="000000"/>
          <w:sz w:val="28"/>
        </w:rPr>
        <w:t>Внутренняя среда организма</w:t>
      </w:r>
    </w:p>
    <w:p>
      <w:pPr>
        <w:spacing w:before="0" w:after="0" w:line="264"/>
        <w:ind w:firstLine="600"/>
        <w:jc w:val="both"/>
      </w:pPr>
      <w:r>
        <w:rPr>
          <w:rFonts w:ascii="Times New Roman" w:hAnsi="Times New Roman"/>
          <w:b w:val="false"/>
          <w:i w:val="false"/>
          <w:color w:val="000000"/>
          <w:sz w:val="28"/>
        </w:rPr>
        <w:t>Внутренняя среда и её функции. Форменные элементы крови: эритроциты, лейкоциты и тромбоциты. Малокровие, его причины. Красный костный мозг, его роль в организме. Плазма крови. Постоянство внутренней среды (гомеостаз). Свёртывание крови. Группы крови. Резус-фактор. Переливание крови. Донорство.</w:t>
      </w:r>
    </w:p>
    <w:p>
      <w:pPr>
        <w:spacing w:before="0" w:after="0" w:line="264"/>
        <w:ind w:firstLine="600"/>
        <w:jc w:val="both"/>
      </w:pPr>
      <w:r>
        <w:rPr>
          <w:rFonts w:ascii="Times New Roman" w:hAnsi="Times New Roman"/>
          <w:b w:val="false"/>
          <w:i w:val="false"/>
          <w:color w:val="000000"/>
          <w:sz w:val="28"/>
        </w:rPr>
        <w:t>Иммунитет и его виды. Факторы, влияющие на иммунитет (приобретённые иммунодефициты): радиационное облучение, химическое отравление, голодание, воспаление, вирусные заболевания, ВИЧ-инфекция. Вилочковая железа, лимфатические узлы. Вакцины и лечебные сыворотки. Значение работ Л. Пастера и И.И. Мечникова по изучению иммунитета.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микроскопического строения крови человека и лягушки (сравнение) на готовых микропрепаратах.</w:t>
      </w:r>
    </w:p>
    <w:p>
      <w:pPr>
        <w:numPr>
          <w:ilvl w:val="0"/>
          <w:numId w:val="26"/>
        </w:numPr>
        <w:spacing w:before="0" w:after="0" w:line="264"/>
        <w:jc w:val="both"/>
      </w:pPr>
      <w:r>
        <w:rPr>
          <w:rFonts w:ascii="Times New Roman" w:hAnsi="Times New Roman"/>
          <w:b/>
          <w:i w:val="false"/>
          <w:color w:val="000000"/>
          <w:sz w:val="28"/>
        </w:rPr>
        <w:t>Кровообращение</w:t>
      </w:r>
    </w:p>
    <w:p>
      <w:pPr>
        <w:spacing w:before="0" w:after="0" w:line="264"/>
        <w:ind w:firstLine="600"/>
        <w:jc w:val="both"/>
      </w:pPr>
      <w:r>
        <w:rPr>
          <w:rFonts w:ascii="Times New Roman" w:hAnsi="Times New Roman"/>
          <w:b w:val="false"/>
          <w:i w:val="false"/>
          <w:color w:val="000000"/>
          <w:sz w:val="28"/>
        </w:rPr>
        <w:t>Органы кровообращения. Строение и работа сердца. Автоматизм сердца. Сердечный цикл, его длительность. Большой и малый круги кровообращения. Движение крови по сосудам. Пульс. Лимфатическая система, лимфоотток. Регуляция деятельности сердца и сосудов. Гигиена сердечно-сосудистой системы. Профилактика сердечно-сосудистых заболеваний. Первая помощь при кровотечениях.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Измерение кровяного давления.</w:t>
      </w:r>
    </w:p>
    <w:p>
      <w:pPr>
        <w:spacing w:before="0" w:after="0" w:line="264"/>
        <w:ind w:firstLine="600"/>
        <w:jc w:val="both"/>
      </w:pPr>
      <w:r>
        <w:rPr>
          <w:rFonts w:ascii="Times New Roman" w:hAnsi="Times New Roman"/>
          <w:b w:val="false"/>
          <w:i w:val="false"/>
          <w:color w:val="000000"/>
          <w:sz w:val="28"/>
        </w:rPr>
        <w:t>Определение пульса и числа сердечных сокращений в покое и после дозированных физических нагрузок у человека.</w:t>
      </w:r>
    </w:p>
    <w:p>
      <w:pPr>
        <w:spacing w:before="0" w:after="0" w:line="264"/>
        <w:ind w:firstLine="600"/>
        <w:jc w:val="both"/>
      </w:pPr>
      <w:r>
        <w:rPr>
          <w:rFonts w:ascii="Times New Roman" w:hAnsi="Times New Roman"/>
          <w:b w:val="false"/>
          <w:i w:val="false"/>
          <w:color w:val="000000"/>
          <w:sz w:val="28"/>
        </w:rPr>
        <w:t>Первая помощь при кровотечениях.</w:t>
      </w:r>
    </w:p>
    <w:p>
      <w:pPr>
        <w:numPr>
          <w:ilvl w:val="0"/>
          <w:numId w:val="27"/>
        </w:numPr>
        <w:spacing w:before="0" w:after="0" w:line="264"/>
        <w:jc w:val="both"/>
      </w:pPr>
      <w:r>
        <w:rPr>
          <w:rFonts w:ascii="Times New Roman" w:hAnsi="Times New Roman"/>
          <w:b/>
          <w:i w:val="false"/>
          <w:color w:val="000000"/>
          <w:sz w:val="28"/>
        </w:rPr>
        <w:t>Дыхание</w:t>
      </w:r>
    </w:p>
    <w:p>
      <w:pPr>
        <w:spacing w:before="0" w:after="0" w:line="264"/>
        <w:ind w:firstLine="600"/>
        <w:jc w:val="both"/>
      </w:pPr>
      <w:r>
        <w:rPr>
          <w:rFonts w:ascii="Times New Roman" w:hAnsi="Times New Roman"/>
          <w:b w:val="false"/>
          <w:i w:val="false"/>
          <w:color w:val="000000"/>
          <w:sz w:val="28"/>
        </w:rPr>
        <w:t>Дыхание и его значение. Органы дыхания. Лёгкие. Взаимосвязь строения и функций органов дыхания. Газообмен в лёгких и тканях. Жизненная ёмкость лёгких. Механизмы дыхания. Дыхательные движения. Регуляция дыхания.</w:t>
      </w:r>
    </w:p>
    <w:p>
      <w:pPr>
        <w:spacing w:before="0" w:after="0" w:line="264"/>
        <w:ind w:firstLine="600"/>
        <w:jc w:val="both"/>
      </w:pPr>
      <w:r>
        <w:rPr>
          <w:rFonts w:ascii="Times New Roman" w:hAnsi="Times New Roman"/>
          <w:b w:val="false"/>
          <w:i w:val="false"/>
          <w:color w:val="000000"/>
          <w:sz w:val="28"/>
        </w:rPr>
        <w:t>Инфекционные болезни, передающиеся через воздух, предупреждение воздушно-капельных инфекций. Вред табакокурения, употребления наркотических и психотропных веществ. Реанимация. Охрана воздушной среды. Оказание первой помощи при поражении органов дыхания.</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Измерение обхвата грудной клетки в состоянии вдоха и выдоха. </w:t>
      </w:r>
    </w:p>
    <w:p>
      <w:pPr>
        <w:spacing w:before="0" w:after="0" w:line="264"/>
        <w:ind w:firstLine="600"/>
        <w:jc w:val="both"/>
      </w:pPr>
      <w:r>
        <w:rPr>
          <w:rFonts w:ascii="Times New Roman" w:hAnsi="Times New Roman"/>
          <w:b w:val="false"/>
          <w:i w:val="false"/>
          <w:color w:val="000000"/>
          <w:sz w:val="28"/>
        </w:rPr>
        <w:t>Определение частоты дыхания. Влияние различных факторов на частоту дыхания.</w:t>
      </w:r>
    </w:p>
    <w:p>
      <w:pPr>
        <w:numPr>
          <w:ilvl w:val="0"/>
          <w:numId w:val="28"/>
        </w:numPr>
        <w:spacing w:before="0" w:after="0" w:line="264"/>
        <w:jc w:val="both"/>
      </w:pPr>
      <w:r>
        <w:rPr>
          <w:rFonts w:ascii="Times New Roman" w:hAnsi="Times New Roman"/>
          <w:b/>
          <w:i w:val="false"/>
          <w:color w:val="000000"/>
          <w:sz w:val="28"/>
        </w:rPr>
        <w:t>Питание и пищеварение</w:t>
      </w:r>
    </w:p>
    <w:p>
      <w:pPr>
        <w:spacing w:before="0" w:after="0" w:line="264"/>
        <w:ind w:firstLine="600"/>
        <w:jc w:val="both"/>
      </w:pPr>
      <w:r>
        <w:rPr>
          <w:rFonts w:ascii="Times New Roman" w:hAnsi="Times New Roman"/>
          <w:b w:val="false"/>
          <w:i w:val="false"/>
          <w:color w:val="000000"/>
          <w:sz w:val="28"/>
        </w:rPr>
        <w:t>Питательные вещества и пищевые продукты. Питание и его значение. Пищеварение. Органы пищеварения, их строение и функции. Ферменты, их роль в пищеварении. Пищеварение в ротовой полости. Зубы и уход за ними. Пищеварение в желудке, в тонком и в толстом кишечнике. Всасывание питательных веществ. Всасывание воды. Пищеварительные железы: печень и поджелудочная железа, их роль в пищеварении.</w:t>
      </w:r>
    </w:p>
    <w:p>
      <w:pPr>
        <w:spacing w:before="0" w:after="0" w:line="264"/>
        <w:ind w:firstLine="600"/>
        <w:jc w:val="both"/>
      </w:pPr>
      <w:r>
        <w:rPr>
          <w:rFonts w:ascii="Times New Roman" w:hAnsi="Times New Roman"/>
          <w:b w:val="false"/>
          <w:i w:val="false"/>
          <w:color w:val="000000"/>
          <w:sz w:val="28"/>
        </w:rPr>
        <w:t>Микробиом человека – совокупность микроорганизмов, населяющих организм человека. Регуляция пищеварения. Методы изучения органов пищеварения. Работы И.П. Павлова.</w:t>
      </w:r>
    </w:p>
    <w:p>
      <w:pPr>
        <w:spacing w:before="0" w:after="0" w:line="264"/>
        <w:ind w:firstLine="600"/>
        <w:jc w:val="both"/>
      </w:pPr>
      <w:r>
        <w:rPr>
          <w:rFonts w:ascii="Times New Roman" w:hAnsi="Times New Roman"/>
          <w:b w:val="false"/>
          <w:i w:val="false"/>
          <w:color w:val="000000"/>
          <w:sz w:val="28"/>
        </w:rPr>
        <w:t>Гигиена питания. Предупреждение глистных и желудочно-кишечных заболеваний, пищевых отравлений. Влияние курения и алкоголя на пищеварение.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действия ферментов слюны на крахмал.</w:t>
      </w:r>
    </w:p>
    <w:p>
      <w:pPr>
        <w:spacing w:before="0" w:after="0" w:line="264"/>
        <w:ind w:firstLine="600"/>
        <w:jc w:val="both"/>
      </w:pPr>
      <w:r>
        <w:rPr>
          <w:rFonts w:ascii="Times New Roman" w:hAnsi="Times New Roman"/>
          <w:b w:val="false"/>
          <w:i w:val="false"/>
          <w:color w:val="000000"/>
          <w:sz w:val="28"/>
        </w:rPr>
        <w:t>Наблюдение действия желудочного сока на белки.</w:t>
      </w:r>
    </w:p>
    <w:p>
      <w:pPr>
        <w:numPr>
          <w:ilvl w:val="0"/>
          <w:numId w:val="29"/>
        </w:numPr>
        <w:spacing w:before="0" w:after="0" w:line="264"/>
        <w:jc w:val="both"/>
      </w:pPr>
      <w:r>
        <w:rPr>
          <w:rFonts w:ascii="Times New Roman" w:hAnsi="Times New Roman"/>
          <w:b/>
          <w:i w:val="false"/>
          <w:color w:val="000000"/>
          <w:sz w:val="28"/>
        </w:rPr>
        <w:t>Обмен веществ и превращение энергии</w:t>
      </w:r>
    </w:p>
    <w:p>
      <w:pPr>
        <w:spacing w:before="0" w:after="0" w:line="264"/>
        <w:ind w:firstLine="600"/>
        <w:jc w:val="both"/>
      </w:pPr>
      <w:r>
        <w:rPr>
          <w:rFonts w:ascii="Times New Roman" w:hAnsi="Times New Roman"/>
          <w:b w:val="false"/>
          <w:i w:val="false"/>
          <w:color w:val="000000"/>
          <w:sz w:val="28"/>
        </w:rPr>
        <w:t>Обмен веществ и превращение энергии в организме человека. Пластический и энергетический обмен. Обмен воды и минеральных солей. Обмен белков, углеводов и жиров в организме. Регуляция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Витамины и их роль для организма. Поступление витаминов с пищей. Синтез витаминов в организме. Авитаминозы и гиповитаминозы. Сохранение витаминов в пище.</w:t>
      </w:r>
    </w:p>
    <w:p>
      <w:pPr>
        <w:spacing w:before="0" w:after="0" w:line="264"/>
        <w:ind w:firstLine="600"/>
        <w:jc w:val="both"/>
      </w:pPr>
      <w:r>
        <w:rPr>
          <w:rFonts w:ascii="Times New Roman" w:hAnsi="Times New Roman"/>
          <w:b w:val="false"/>
          <w:i w:val="false"/>
          <w:color w:val="000000"/>
          <w:sz w:val="28"/>
        </w:rPr>
        <w:t>Нормы и режим питания. Рациональное питание – фактор укрепления здоровья. Нарушение обмена веществ.</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состава продуктов питания.</w:t>
      </w:r>
    </w:p>
    <w:p>
      <w:pPr>
        <w:spacing w:before="0" w:after="0" w:line="264"/>
        <w:ind w:firstLine="600"/>
        <w:jc w:val="both"/>
      </w:pPr>
      <w:r>
        <w:rPr>
          <w:rFonts w:ascii="Times New Roman" w:hAnsi="Times New Roman"/>
          <w:b w:val="false"/>
          <w:i w:val="false"/>
          <w:color w:val="000000"/>
          <w:sz w:val="28"/>
        </w:rPr>
        <w:t>Составление меню в зависимости от калорийности пищи.</w:t>
      </w:r>
    </w:p>
    <w:p>
      <w:pPr>
        <w:spacing w:before="0" w:after="0" w:line="264"/>
        <w:ind w:firstLine="600"/>
        <w:jc w:val="both"/>
      </w:pPr>
      <w:r>
        <w:rPr>
          <w:rFonts w:ascii="Times New Roman" w:hAnsi="Times New Roman"/>
          <w:b w:val="false"/>
          <w:i w:val="false"/>
          <w:color w:val="000000"/>
          <w:sz w:val="28"/>
        </w:rPr>
        <w:t>Способы сохранения витаминов в пищевых продуктах.</w:t>
      </w:r>
    </w:p>
    <w:p>
      <w:pPr>
        <w:numPr>
          <w:ilvl w:val="0"/>
          <w:numId w:val="30"/>
        </w:numPr>
        <w:spacing w:before="0" w:after="0" w:line="264"/>
        <w:jc w:val="both"/>
      </w:pPr>
      <w:r>
        <w:rPr>
          <w:rFonts w:ascii="Times New Roman" w:hAnsi="Times New Roman"/>
          <w:b/>
          <w:i w:val="false"/>
          <w:color w:val="000000"/>
          <w:sz w:val="28"/>
        </w:rPr>
        <w:t>Кожа</w:t>
      </w:r>
    </w:p>
    <w:p>
      <w:pPr>
        <w:spacing w:before="0" w:after="0" w:line="264"/>
        <w:ind w:firstLine="600"/>
        <w:jc w:val="both"/>
      </w:pPr>
      <w:r>
        <w:rPr>
          <w:rFonts w:ascii="Times New Roman" w:hAnsi="Times New Roman"/>
          <w:b w:val="false"/>
          <w:i w:val="false"/>
          <w:color w:val="000000"/>
          <w:sz w:val="28"/>
        </w:rPr>
        <w:t>Строение и функции кожи. Кожа и её производные. Кожа и терморегуляция. Влияние на кожу факторов окружающей среды.</w:t>
      </w:r>
    </w:p>
    <w:p>
      <w:pPr>
        <w:spacing w:before="0" w:after="0" w:line="264"/>
        <w:ind w:firstLine="600"/>
        <w:jc w:val="both"/>
      </w:pPr>
      <w:r>
        <w:rPr>
          <w:rFonts w:ascii="Times New Roman" w:hAnsi="Times New Roman"/>
          <w:b w:val="false"/>
          <w:i w:val="false"/>
          <w:color w:val="000000"/>
          <w:sz w:val="28"/>
        </w:rPr>
        <w:t>Закаливание и его роль. Способы закаливания организма. Гигиена кожи, гигиенические требования к одежде и обуви. Заболевания кожи и их предупреждения. Профилактика и первая помощь при тепловом и солнечном ударах, ожогах и обморожениях.</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Исследование с помощью лупы тыльной и ладонной стороны кисти.</w:t>
      </w:r>
    </w:p>
    <w:p>
      <w:pPr>
        <w:spacing w:before="0" w:after="0" w:line="264"/>
        <w:ind w:firstLine="600"/>
        <w:jc w:val="both"/>
      </w:pPr>
      <w:r>
        <w:rPr>
          <w:rFonts w:ascii="Times New Roman" w:hAnsi="Times New Roman"/>
          <w:b w:val="false"/>
          <w:i w:val="false"/>
          <w:color w:val="000000"/>
          <w:sz w:val="28"/>
        </w:rPr>
        <w:t>Определение жирности различных участков кожи лица.</w:t>
      </w:r>
    </w:p>
    <w:p>
      <w:pPr>
        <w:spacing w:before="0" w:after="0" w:line="264"/>
        <w:ind w:firstLine="600"/>
        <w:jc w:val="both"/>
      </w:pPr>
      <w:r>
        <w:rPr>
          <w:rFonts w:ascii="Times New Roman" w:hAnsi="Times New Roman"/>
          <w:b w:val="false"/>
          <w:i w:val="false"/>
          <w:color w:val="000000"/>
          <w:sz w:val="28"/>
        </w:rPr>
        <w:t>Описание мер по уходу за кожей лица и волосами в зависимости от типа кожи.</w:t>
      </w:r>
    </w:p>
    <w:p>
      <w:pPr>
        <w:spacing w:before="0" w:after="0" w:line="264"/>
        <w:ind w:firstLine="600"/>
        <w:jc w:val="both"/>
      </w:pPr>
      <w:r>
        <w:rPr>
          <w:rFonts w:ascii="Times New Roman" w:hAnsi="Times New Roman"/>
          <w:b w:val="false"/>
          <w:i w:val="false"/>
          <w:color w:val="000000"/>
          <w:sz w:val="28"/>
        </w:rPr>
        <w:t>Описание основных гигиенических требований к одежде и обуви.</w:t>
      </w:r>
    </w:p>
    <w:p>
      <w:pPr>
        <w:numPr>
          <w:ilvl w:val="0"/>
          <w:numId w:val="31"/>
        </w:numPr>
        <w:spacing w:before="0" w:after="0" w:line="264"/>
        <w:jc w:val="both"/>
      </w:pPr>
      <w:r>
        <w:rPr>
          <w:rFonts w:ascii="Times New Roman" w:hAnsi="Times New Roman"/>
          <w:b/>
          <w:i w:val="false"/>
          <w:color w:val="000000"/>
          <w:sz w:val="28"/>
        </w:rPr>
        <w:t>Выделение</w:t>
      </w:r>
    </w:p>
    <w:p>
      <w:pPr>
        <w:spacing w:before="0" w:after="0" w:line="264"/>
        <w:ind w:firstLine="600"/>
        <w:jc w:val="both"/>
      </w:pPr>
      <w:r>
        <w:rPr>
          <w:rFonts w:ascii="Times New Roman" w:hAnsi="Times New Roman"/>
          <w:b w:val="false"/>
          <w:i w:val="false"/>
          <w:color w:val="000000"/>
          <w:sz w:val="28"/>
        </w:rPr>
        <w:t>Значение выделения. Органы выделения. Органы мочевыделительной системы, их строение и функции. Микроскопическое строение почки. Нефрон. Образование мочи. Регуляция мочеобразования и мочеиспускания. Заболевания органов мочевыделительной системы, их предупреждение.</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 xml:space="preserve">Определение местоположения почек (на муляже). </w:t>
      </w:r>
    </w:p>
    <w:p>
      <w:pPr>
        <w:spacing w:before="0" w:after="0" w:line="264"/>
        <w:ind w:firstLine="600"/>
        <w:jc w:val="both"/>
      </w:pPr>
      <w:r>
        <w:rPr>
          <w:rFonts w:ascii="Times New Roman" w:hAnsi="Times New Roman"/>
          <w:b w:val="false"/>
          <w:i w:val="false"/>
          <w:color w:val="000000"/>
          <w:sz w:val="28"/>
        </w:rPr>
        <w:t>Описание мер профилактики болезней почек.</w:t>
      </w:r>
    </w:p>
    <w:p>
      <w:pPr>
        <w:numPr>
          <w:ilvl w:val="0"/>
          <w:numId w:val="32"/>
        </w:numPr>
        <w:spacing w:before="0" w:after="0" w:line="264"/>
        <w:jc w:val="both"/>
      </w:pPr>
      <w:r>
        <w:rPr>
          <w:rFonts w:ascii="Times New Roman" w:hAnsi="Times New Roman"/>
          <w:b/>
          <w:i w:val="false"/>
          <w:color w:val="000000"/>
          <w:sz w:val="28"/>
        </w:rPr>
        <w:t>Размножение и развитие</w:t>
      </w:r>
    </w:p>
    <w:p>
      <w:pPr>
        <w:spacing w:before="0" w:after="0" w:line="264"/>
        <w:ind w:firstLine="600"/>
        <w:jc w:val="both"/>
      </w:pPr>
      <w:r>
        <w:rPr>
          <w:rFonts w:ascii="Times New Roman" w:hAnsi="Times New Roman"/>
          <w:b w:val="false"/>
          <w:i w:val="false"/>
          <w:color w:val="000000"/>
          <w:sz w:val="28"/>
        </w:rPr>
        <w:t>Органы репродукции, строение и функции. Половые железы. Половые клетки. Оплодотворение. Внутриутробное развитие. Влияние на эмбриональное развитие факторов окружающей среды. Роды. Лактация. Рост и развитие ребёнка. Половое созревание. Наследование признаков у человека. Наследственные болезни, их причины и предупреждение. Набор хромосом, половые хромосомы, гены. Роль генетических знаний для планирования семьи. Инфекции, передающиеся половым путём, их профилактика.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Описание основных мер по профилактике инфекционных вирусных заболеваний: СПИД и гепатит.</w:t>
      </w:r>
    </w:p>
    <w:p>
      <w:pPr>
        <w:numPr>
          <w:ilvl w:val="0"/>
          <w:numId w:val="33"/>
        </w:numPr>
        <w:spacing w:before="0" w:after="0" w:line="264"/>
        <w:jc w:val="both"/>
      </w:pPr>
      <w:r>
        <w:rPr>
          <w:rFonts w:ascii="Times New Roman" w:hAnsi="Times New Roman"/>
          <w:b/>
          <w:i w:val="false"/>
          <w:color w:val="000000"/>
          <w:sz w:val="28"/>
        </w:rPr>
        <w:t>Органы чувств и сенсорные системы</w:t>
      </w:r>
    </w:p>
    <w:p>
      <w:pPr>
        <w:spacing w:before="0" w:after="0" w:line="264"/>
        <w:ind w:firstLine="600"/>
        <w:jc w:val="both"/>
      </w:pPr>
      <w:r>
        <w:rPr>
          <w:rFonts w:ascii="Times New Roman" w:hAnsi="Times New Roman"/>
          <w:b w:val="false"/>
          <w:i w:val="false"/>
          <w:color w:val="000000"/>
          <w:sz w:val="28"/>
        </w:rPr>
        <w:t>Органы чувств и их значение. Анализаторы. Сенсорные системы. Глаз и зрение. Оптическая система глаза. Сетчатка. Зрительные рецепторы. Зрительное восприятие. Нарушения зрения и их причины. Гигиена зрения.</w:t>
      </w:r>
    </w:p>
    <w:p>
      <w:pPr>
        <w:spacing w:before="0" w:after="0" w:line="264"/>
        <w:ind w:firstLine="600"/>
        <w:jc w:val="both"/>
      </w:pPr>
      <w:r>
        <w:rPr>
          <w:rFonts w:ascii="Times New Roman" w:hAnsi="Times New Roman"/>
          <w:b w:val="false"/>
          <w:i w:val="false"/>
          <w:color w:val="000000"/>
          <w:sz w:val="28"/>
        </w:rPr>
        <w:t>Ухо и слух. Строение и функции органа слуха. Механизм работы слухового анализатора. Слуховое восприятие. Нарушения слуха и их причины. Гигиена слуха.</w:t>
      </w:r>
    </w:p>
    <w:p>
      <w:pPr>
        <w:spacing w:before="0" w:after="0" w:line="264"/>
        <w:ind w:firstLine="600"/>
        <w:jc w:val="both"/>
      </w:pPr>
      <w:r>
        <w:rPr>
          <w:rFonts w:ascii="Times New Roman" w:hAnsi="Times New Roman"/>
          <w:b w:val="false"/>
          <w:i w:val="false"/>
          <w:color w:val="000000"/>
          <w:sz w:val="28"/>
        </w:rPr>
        <w:t>Органы равновесия, мышечного чувства, осязания, обоняния и вкуса. Взаимодействие сенсорных систем организма.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Определение остроты зрения у человека.</w:t>
      </w:r>
    </w:p>
    <w:p>
      <w:pPr>
        <w:spacing w:before="0" w:after="0" w:line="264"/>
        <w:ind w:firstLine="600"/>
        <w:jc w:val="both"/>
      </w:pPr>
      <w:r>
        <w:rPr>
          <w:rFonts w:ascii="Times New Roman" w:hAnsi="Times New Roman"/>
          <w:b w:val="false"/>
          <w:i w:val="false"/>
          <w:color w:val="000000"/>
          <w:sz w:val="28"/>
        </w:rPr>
        <w:t>Изучение строения органа зрения (на муляже и влажном препарате).</w:t>
      </w:r>
    </w:p>
    <w:p>
      <w:pPr>
        <w:spacing w:before="0" w:after="0" w:line="264"/>
        <w:ind w:firstLine="600"/>
        <w:jc w:val="both"/>
      </w:pPr>
      <w:r>
        <w:rPr>
          <w:rFonts w:ascii="Times New Roman" w:hAnsi="Times New Roman"/>
          <w:b w:val="false"/>
          <w:i w:val="false"/>
          <w:color w:val="000000"/>
          <w:sz w:val="28"/>
        </w:rPr>
        <w:t>Изучение строения органа слуха (на муляже).</w:t>
      </w:r>
    </w:p>
    <w:p>
      <w:pPr>
        <w:numPr>
          <w:ilvl w:val="0"/>
          <w:numId w:val="34"/>
        </w:numPr>
        <w:spacing w:before="0" w:after="0" w:line="264"/>
        <w:jc w:val="both"/>
      </w:pPr>
      <w:r>
        <w:rPr>
          <w:rFonts w:ascii="Times New Roman" w:hAnsi="Times New Roman"/>
          <w:b/>
          <w:i w:val="false"/>
          <w:color w:val="000000"/>
          <w:sz w:val="28"/>
        </w:rPr>
        <w:t>Поведение и психика</w:t>
      </w:r>
    </w:p>
    <w:p>
      <w:pPr>
        <w:spacing w:before="0" w:after="0" w:line="264"/>
        <w:ind w:firstLine="600"/>
        <w:jc w:val="both"/>
      </w:pPr>
      <w:r>
        <w:rPr>
          <w:rFonts w:ascii="Times New Roman" w:hAnsi="Times New Roman"/>
          <w:b w:val="false"/>
          <w:i w:val="false"/>
          <w:color w:val="000000"/>
          <w:sz w:val="28"/>
        </w:rPr>
        <w:t>Психика и поведение человека. Потребности и мотивы поведения. Социальная обусловленность поведения человека. Рефлекторная теория поведения. Высшая нервная деятельность человека, работы И.М. Сеченова, И.П. Павлова. Механизм образования условных рефлексов. Торможение. Динамический стереотип. Роль гормонов в поведении. Наследственные и ненаследственные программы поведения у человека. Приспособительный характер поведения.</w:t>
      </w:r>
    </w:p>
    <w:p>
      <w:pPr>
        <w:spacing w:before="0" w:after="0" w:line="264"/>
        <w:ind w:firstLine="600"/>
        <w:jc w:val="both"/>
      </w:pPr>
      <w:r>
        <w:rPr>
          <w:rFonts w:ascii="Times New Roman" w:hAnsi="Times New Roman"/>
          <w:b w:val="false"/>
          <w:i w:val="false"/>
          <w:color w:val="000000"/>
          <w:sz w:val="28"/>
        </w:rPr>
        <w:t>Первая и вторая сигнальные системы. Познавательная деятельность мозга. Речь и мышление. Память и внимание. Эмоции. Индивидуальные особенности личности: способности, темперамент, характер, одарённость. Типы высшей нервной деятельности и темперамента. Особенности психики человека. Гигиена физического и умственного труда. Режим труда и отдыха. Сон и его значение. Гигиена сна.</w:t>
      </w:r>
    </w:p>
    <w:p>
      <w:pPr>
        <w:spacing w:before="0" w:after="0" w:line="264"/>
        <w:ind w:firstLine="600"/>
        <w:jc w:val="both"/>
      </w:pPr>
      <w:r>
        <w:rPr>
          <w:rFonts w:ascii="Times New Roman" w:hAnsi="Times New Roman"/>
          <w:b/>
          <w:i/>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Изучение кратковременной памяти.</w:t>
      </w:r>
    </w:p>
    <w:p>
      <w:pPr>
        <w:spacing w:before="0" w:after="0" w:line="264"/>
        <w:ind w:firstLine="600"/>
        <w:jc w:val="both"/>
      </w:pPr>
      <w:r>
        <w:rPr>
          <w:rFonts w:ascii="Times New Roman" w:hAnsi="Times New Roman"/>
          <w:b w:val="false"/>
          <w:i w:val="false"/>
          <w:color w:val="000000"/>
          <w:sz w:val="28"/>
        </w:rPr>
        <w:t>Определение объёма механической и логической памяти.</w:t>
      </w:r>
    </w:p>
    <w:p>
      <w:pPr>
        <w:spacing w:before="0" w:after="0" w:line="264"/>
        <w:ind w:firstLine="600"/>
        <w:jc w:val="both"/>
      </w:pPr>
      <w:r>
        <w:rPr>
          <w:rFonts w:ascii="Times New Roman" w:hAnsi="Times New Roman"/>
          <w:b w:val="false"/>
          <w:i w:val="false"/>
          <w:color w:val="000000"/>
          <w:sz w:val="28"/>
        </w:rPr>
        <w:t>Оценка сформированности навыков логического мышления.</w:t>
      </w:r>
    </w:p>
    <w:p>
      <w:pPr>
        <w:numPr>
          <w:ilvl w:val="0"/>
          <w:numId w:val="35"/>
        </w:numPr>
        <w:spacing w:before="0" w:after="0" w:line="264"/>
        <w:jc w:val="both"/>
      </w:pPr>
      <w:r>
        <w:rPr>
          <w:rFonts w:ascii="Times New Roman" w:hAnsi="Times New Roman"/>
          <w:b/>
          <w:i w:val="false"/>
          <w:color w:val="000000"/>
          <w:sz w:val="28"/>
        </w:rPr>
        <w:t>Человек и окружающая среда</w:t>
      </w:r>
    </w:p>
    <w:p>
      <w:pPr>
        <w:spacing w:before="0" w:after="0" w:line="264"/>
        <w:ind w:firstLine="600"/>
        <w:jc w:val="both"/>
      </w:pPr>
      <w:r>
        <w:rPr>
          <w:rFonts w:ascii="Times New Roman" w:hAnsi="Times New Roman"/>
          <w:b w:val="false"/>
          <w:i w:val="false"/>
          <w:color w:val="000000"/>
          <w:sz w:val="28"/>
        </w:rPr>
        <w:t>Человек и окружающая среда. Экологические факторы и их действие на организм человека. Зависимость здоровья человека от состояния окружающей среды. Микроклимат жилых помещений. Соблюдение правил поведения в окружающей среде, в опасных и чрезвычайных ситуациях.</w:t>
      </w:r>
    </w:p>
    <w:p>
      <w:pPr>
        <w:spacing w:before="0" w:after="0" w:line="264"/>
        <w:ind w:firstLine="600"/>
        <w:jc w:val="both"/>
      </w:pPr>
      <w:r>
        <w:rPr>
          <w:rFonts w:ascii="Times New Roman" w:hAnsi="Times New Roman"/>
          <w:b w:val="false"/>
          <w:i w:val="false"/>
          <w:color w:val="000000"/>
          <w:sz w:val="28"/>
        </w:rPr>
        <w:t>Здоровье человека как социальная ценность. Факторы, нарушающие здоровье: гиподинамия, курение, употребление алкоголя, наркотиков, несбалансированное питание, стресс. Укрепление здоровья: аутотренинг, закаливание, двигательная активность, сбалансированное питание. Культура отношения к собственному здоровью и здоровью окружающих. Всемирная организация здравоохранения.</w:t>
      </w:r>
    </w:p>
    <w:p>
      <w:pPr>
        <w:spacing w:before="0" w:after="0" w:line="264"/>
        <w:ind w:firstLine="600"/>
        <w:jc w:val="both"/>
      </w:pPr>
      <w:r>
        <w:rPr>
          <w:rFonts w:ascii="Times New Roman" w:hAnsi="Times New Roman"/>
          <w:b w:val="false"/>
          <w:i w:val="false"/>
          <w:color w:val="000000"/>
          <w:sz w:val="28"/>
        </w:rPr>
        <w:t>Человек как часть биосферы Земли. Антропогенные воздействия на природу. Урбанизация. Цивилизация. Техногенные изменения в окружающей среде. Современные глобальные экологические проблемы. Значение охраны окружающей среды для сохранения человечества.</w:t>
      </w:r>
    </w:p>
    <w:bookmarkStart w:name="block-42663976" w:id="11"/>
    <w:p>
      <w:pPr>
        <w:sectPr>
          <w:pgSz w:w="11906" w:h="16383" w:orient="portrait"/>
        </w:sectPr>
      </w:pPr>
    </w:p>
    <w:bookmarkEnd w:id="11"/>
    <w:bookmarkEnd w:id="9"/>
    <w:bookmarkStart w:name="block-42663975" w:id="12"/>
    <w:p>
      <w:pPr>
        <w:spacing w:before="0" w:after="0" w:line="264"/>
        <w:ind w:left="120"/>
        <w:jc w:val="left"/>
      </w:pPr>
      <w:r>
        <w:rPr>
          <w:rFonts w:ascii="Times New Roman" w:hAnsi="Times New Roman"/>
          <w:b w:val="false"/>
          <w:i w:val="false"/>
          <w:color w:val="000000"/>
          <w:sz w:val="28"/>
        </w:rPr>
        <w:t>ПЛАНИРУЕМЫЕ РЕЗУЛЬТАТЫ ОСВОЕНИЯ ПРОГРАММЫ ПО БИОЛОГИИ НА УРОВНЕ ОСНОВНОГО ОБЩЕГО ОБРАЗОВАНИЯ (БАЗОВЫЙ УРОВЕНЬ)</w:t>
      </w:r>
    </w:p>
    <w:p>
      <w:pPr>
        <w:spacing w:before="0" w:after="0" w:line="264"/>
        <w:ind w:left="120"/>
        <w:jc w:val="left"/>
      </w:pPr>
    </w:p>
    <w:p>
      <w:pPr>
        <w:spacing w:before="0" w:after="0" w:line="264"/>
        <w:ind w:firstLine="600"/>
        <w:jc w:val="both"/>
      </w:pPr>
      <w:r>
        <w:rPr>
          <w:rFonts w:ascii="Times New Roman" w:hAnsi="Times New Roman"/>
          <w:b w:val="false"/>
          <w:i w:val="false"/>
          <w:color w:val="000000"/>
          <w:sz w:val="28"/>
        </w:rPr>
        <w:t xml:space="preserve">Освоение учебного предмета «Биология» на уровне основного общего образования должно обеспечить достижение следующих обучающимися личностных, метапредметных и предметных результатов. </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r>
        <w:rPr>
          <w:rFonts w:ascii="Times New Roman" w:hAnsi="Times New Roman"/>
          <w:b w:val="false"/>
          <w:i w:val="false"/>
          <w:color w:val="000000"/>
          <w:sz w:val="28"/>
        </w:rPr>
        <w:t xml:space="preserve">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pPr>
        <w:spacing w:before="0" w:after="0" w:line="264"/>
        <w:ind w:firstLine="600"/>
        <w:jc w:val="both"/>
      </w:pPr>
      <w:r>
        <w:rPr>
          <w:rFonts w:ascii="Times New Roman" w:hAnsi="Times New Roman"/>
          <w:b/>
          <w:i w:val="false"/>
          <w:color w:val="000000"/>
          <w:sz w:val="28"/>
        </w:rPr>
        <w:t xml:space="preserve">1) гражданского воспитания: </w:t>
      </w:r>
    </w:p>
    <w:p>
      <w:pPr>
        <w:spacing w:before="0" w:after="0" w:line="264"/>
        <w:ind w:firstLine="600"/>
        <w:jc w:val="both"/>
      </w:pPr>
      <w:r>
        <w:rPr>
          <w:rFonts w:ascii="Times New Roman" w:hAnsi="Times New Roman"/>
          <w:b w:val="false"/>
          <w:i w:val="false"/>
          <w:color w:val="000000"/>
          <w:sz w:val="28"/>
        </w:rPr>
        <w:t>готовность к конструктивной совместной деятельности при выполнении исследований и проектов, стремление к взаимопониманию и взаимопомощи;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готовность оценивать поведение и поступки с позиции нравственных норм и норм экологической культуры;</w:t>
      </w:r>
    </w:p>
    <w:p>
      <w:pPr>
        <w:spacing w:before="0" w:after="0" w:line="264"/>
        <w:ind w:firstLine="600"/>
        <w:jc w:val="both"/>
      </w:pPr>
      <w:r>
        <w:rPr>
          <w:rFonts w:ascii="Times New Roman" w:hAnsi="Times New Roman"/>
          <w:b w:val="false"/>
          <w:i w:val="false"/>
          <w:color w:val="000000"/>
          <w:sz w:val="28"/>
        </w:rPr>
        <w:t>понимание значимости нравственного аспекта деятельности человека в медицине и биологии;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понимание роли биологии в формировании эстетической культуры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pPr>
        <w:spacing w:before="0" w:after="0" w:line="264"/>
        <w:ind w:firstLine="600"/>
        <w:jc w:val="both"/>
      </w:pPr>
      <w:r>
        <w:rPr>
          <w:rFonts w:ascii="Times New Roman" w:hAnsi="Times New Roman"/>
          <w:b w:val="false"/>
          <w:i w:val="false"/>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pPr>
        <w:spacing w:before="0" w:after="0" w:line="264"/>
        <w:ind w:firstLine="600"/>
        <w:jc w:val="both"/>
      </w:pPr>
      <w:r>
        <w:rPr>
          <w:rFonts w:ascii="Times New Roman" w:hAnsi="Times New Roman"/>
          <w:b w:val="false"/>
          <w:i w:val="false"/>
          <w:color w:val="000000"/>
          <w:sz w:val="28"/>
        </w:rPr>
        <w:t>соблюдение правил безопасности, в том числе навыки безопасного поведения в природной среде;</w:t>
      </w:r>
    </w:p>
    <w:p>
      <w:pPr>
        <w:spacing w:before="0" w:after="0" w:line="264"/>
        <w:ind w:firstLine="600"/>
        <w:jc w:val="both"/>
      </w:pPr>
      <w:r>
        <w:rPr>
          <w:rFonts w:ascii="Times New Roman" w:hAnsi="Times New Roman"/>
          <w:b w:val="false"/>
          <w:i w:val="false"/>
          <w:color w:val="000000"/>
          <w:sz w:val="28"/>
        </w:rPr>
        <w:t>сформированность навыка рефлексии, управление собственным эмоциональным состоянием;</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 xml:space="preserve">активное участие в решении практических задач (в рамках семьи, образовательной организации, </w:t>
      </w:r>
      <w:r>
        <w:rPr>
          <w:rFonts w:ascii="Times New Roman" w:hAnsi="Times New Roman"/>
          <w:b w:val="false"/>
          <w:i w:val="false"/>
          <w:color w:val="000000"/>
          <w:sz w:val="28"/>
        </w:rPr>
        <w:t>населенного пункта, края)</w:t>
      </w:r>
      <w:r>
        <w:rPr>
          <w:rFonts w:ascii="Times New Roman" w:hAnsi="Times New Roman"/>
          <w:b w:val="false"/>
          <w:i w:val="false"/>
          <w:color w:val="000000"/>
          <w:sz w:val="28"/>
        </w:rPr>
        <w:t xml:space="preserve"> биологической и экологической направленности, интерес к практическому изучению профессий, связанных с биологией;</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ориентация на применение биологических знаний при решении задач в области окружающей среды;</w:t>
      </w:r>
    </w:p>
    <w:p>
      <w:pPr>
        <w:spacing w:before="0" w:after="0" w:line="264"/>
        <w:ind w:firstLine="600"/>
        <w:jc w:val="both"/>
      </w:pPr>
      <w:r>
        <w:rPr>
          <w:rFonts w:ascii="Times New Roman" w:hAnsi="Times New Roman"/>
          <w:b w:val="false"/>
          <w:i w:val="false"/>
          <w:color w:val="000000"/>
          <w:sz w:val="28"/>
        </w:rPr>
        <w:t>осознание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pPr>
        <w:spacing w:before="0" w:after="0" w:line="264"/>
        <w:ind w:firstLine="600"/>
        <w:jc w:val="both"/>
      </w:pPr>
      <w:r>
        <w:rPr>
          <w:rFonts w:ascii="Times New Roman" w:hAnsi="Times New Roman"/>
          <w:b w:val="false"/>
          <w:i w:val="false"/>
          <w:color w:val="000000"/>
          <w:sz w:val="28"/>
        </w:rPr>
        <w:t>понимание роли биологической науки в формировании научного мировоззрения;</w:t>
      </w:r>
    </w:p>
    <w:p>
      <w:pPr>
        <w:spacing w:before="0" w:after="0" w:line="264"/>
        <w:ind w:firstLine="600"/>
        <w:jc w:val="both"/>
      </w:pPr>
      <w:r>
        <w:rPr>
          <w:rFonts w:ascii="Times New Roman" w:hAnsi="Times New Roman"/>
          <w:b w:val="false"/>
          <w:i w:val="false"/>
          <w:color w:val="000000"/>
          <w:sz w:val="28"/>
        </w:rPr>
        <w:t>развитие научной любознательности, интереса к биологической науке, навыков исследовательской деятельности;</w:t>
      </w:r>
    </w:p>
    <w:p>
      <w:pPr>
        <w:spacing w:before="0" w:after="0" w:line="264"/>
        <w:ind w:firstLine="600"/>
        <w:jc w:val="both"/>
      </w:pPr>
      <w:r>
        <w:rPr>
          <w:rFonts w:ascii="Times New Roman" w:hAnsi="Times New Roman"/>
          <w:b/>
          <w:i w:val="false"/>
          <w:color w:val="000000"/>
          <w:sz w:val="28"/>
        </w:rPr>
        <w:t>9) адаптации обучающегося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адекватная оценка изменяющихся условий;</w:t>
      </w:r>
    </w:p>
    <w:p>
      <w:pPr>
        <w:spacing w:before="0" w:after="0" w:line="264"/>
        <w:ind w:firstLine="600"/>
        <w:jc w:val="both"/>
      </w:pPr>
      <w:r>
        <w:rPr>
          <w:rFonts w:ascii="Times New Roman" w:hAnsi="Times New Roman"/>
          <w:b w:val="false"/>
          <w:i w:val="false"/>
          <w:color w:val="000000"/>
          <w:sz w:val="28"/>
        </w:rPr>
        <w:t>принятие решения (индивидуальное, в группе) в изменяющихся условиях на основании анализа биологической информации;</w:t>
      </w:r>
    </w:p>
    <w:p>
      <w:pPr>
        <w:spacing w:before="0" w:after="0" w:line="264"/>
        <w:ind w:firstLine="600"/>
        <w:jc w:val="both"/>
      </w:pPr>
      <w:r>
        <w:rPr>
          <w:rFonts w:ascii="Times New Roman" w:hAnsi="Times New Roman"/>
          <w:b w:val="false"/>
          <w:i w:val="false"/>
          <w:color w:val="000000"/>
          <w:sz w:val="28"/>
        </w:rPr>
        <w:t>планирование действий в новой ситуации на основании знаний биологических закономерностей.</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1) базовые логические действия:</w:t>
      </w:r>
    </w:p>
    <w:p>
      <w:pPr>
        <w:spacing w:before="0" w:after="0" w:line="264"/>
        <w:ind w:firstLine="600"/>
        <w:jc w:val="both"/>
      </w:pPr>
      <w:r>
        <w:rPr>
          <w:rFonts w:ascii="Times New Roman" w:hAnsi="Times New Roman"/>
          <w:b w:val="false"/>
          <w:i w:val="false"/>
          <w:color w:val="000000"/>
          <w:sz w:val="28"/>
        </w:rPr>
        <w:t>выявлять и характеризовать существенные признаки биологических объектов (явлений);</w:t>
      </w:r>
    </w:p>
    <w:p>
      <w:pPr>
        <w:spacing w:before="0" w:after="0" w:line="264"/>
        <w:ind w:firstLine="600"/>
        <w:jc w:val="both"/>
      </w:pPr>
      <w:r>
        <w:rPr>
          <w:rFonts w:ascii="Times New Roman" w:hAnsi="Times New Roman"/>
          <w:b w:val="false"/>
          <w:i w:val="false"/>
          <w:color w:val="000000"/>
          <w:sz w:val="28"/>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pPr>
        <w:spacing w:before="0" w:after="0" w:line="264"/>
        <w:ind w:firstLine="600"/>
        <w:jc w:val="both"/>
      </w:pPr>
      <w:r>
        <w:rPr>
          <w:rFonts w:ascii="Times New Roman" w:hAnsi="Times New Roman"/>
          <w:b w:val="false"/>
          <w:i w:val="false"/>
          <w:color w:val="000000"/>
          <w:sz w:val="28"/>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pPr>
        <w:spacing w:before="0" w:after="0" w:line="264"/>
        <w:ind w:firstLine="600"/>
        <w:jc w:val="both"/>
      </w:pPr>
      <w:r>
        <w:rPr>
          <w:rFonts w:ascii="Times New Roman" w:hAnsi="Times New Roman"/>
          <w:b w:val="false"/>
          <w:i w:val="false"/>
          <w:color w:val="000000"/>
          <w:sz w:val="28"/>
        </w:rPr>
        <w:t>выявлять дефициты информации, данных, необходимых для решения поставленной задачи;</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pPr>
        <w:spacing w:before="0" w:after="0" w:line="264"/>
        <w:ind w:firstLine="600"/>
        <w:jc w:val="both"/>
      </w:pPr>
      <w:r>
        <w:rPr>
          <w:rFonts w:ascii="Times New Roman" w:hAnsi="Times New Roman"/>
          <w:b w:val="false"/>
          <w:i w:val="false"/>
          <w:color w:val="000000"/>
          <w:sz w:val="28"/>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2) базовые исследовательские действия:</w:t>
      </w:r>
    </w:p>
    <w:p>
      <w:pPr>
        <w:spacing w:before="0" w:after="0" w:line="264"/>
        <w:ind w:firstLine="600"/>
        <w:jc w:val="both"/>
      </w:pPr>
      <w:r>
        <w:rPr>
          <w:rFonts w:ascii="Times New Roman" w:hAnsi="Times New Roman"/>
          <w:b w:val="false"/>
          <w:i w:val="false"/>
          <w:color w:val="000000"/>
          <w:sz w:val="28"/>
        </w:rPr>
        <w:t>использовать вопросы как исследовательский инструмент познания;</w:t>
      </w:r>
    </w:p>
    <w:p>
      <w:pPr>
        <w:spacing w:before="0" w:after="0" w:line="264"/>
        <w:ind w:firstLine="600"/>
        <w:jc w:val="both"/>
      </w:pPr>
      <w:r>
        <w:rPr>
          <w:rFonts w:ascii="Times New Roman" w:hAnsi="Times New Roman"/>
          <w:b w:val="false"/>
          <w:i w:val="false"/>
          <w:color w:val="000000"/>
          <w:sz w:val="28"/>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pPr>
        <w:spacing w:before="0" w:after="0" w:line="264"/>
        <w:ind w:firstLine="600"/>
        <w:jc w:val="both"/>
      </w:pPr>
      <w:r>
        <w:rPr>
          <w:rFonts w:ascii="Times New Roman" w:hAnsi="Times New Roman"/>
          <w:b w:val="false"/>
          <w:i w:val="false"/>
          <w:color w:val="000000"/>
          <w:sz w:val="28"/>
        </w:rPr>
        <w:t>формировать гипотезу об истинности собственных суждений, аргументировать свою позицию, мнение;</w:t>
      </w:r>
    </w:p>
    <w:p>
      <w:pPr>
        <w:spacing w:before="0" w:after="0" w:line="264"/>
        <w:ind w:firstLine="600"/>
        <w:jc w:val="both"/>
      </w:pPr>
      <w:r>
        <w:rPr>
          <w:rFonts w:ascii="Times New Roman" w:hAnsi="Times New Roman"/>
          <w:b w:val="false"/>
          <w:i w:val="false"/>
          <w:color w:val="000000"/>
          <w:sz w:val="28"/>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pPr>
        <w:spacing w:before="0" w:after="0" w:line="264"/>
        <w:ind w:firstLine="600"/>
        <w:jc w:val="both"/>
      </w:pPr>
      <w:r>
        <w:rPr>
          <w:rFonts w:ascii="Times New Roman" w:hAnsi="Times New Roman"/>
          <w:b w:val="false"/>
          <w:i w:val="false"/>
          <w:color w:val="000000"/>
          <w:sz w:val="28"/>
        </w:rPr>
        <w:t>оценивать на применимость и достоверность информацию, полученную в ходе наблюдения и эксперимента;</w:t>
      </w:r>
    </w:p>
    <w:p>
      <w:pPr>
        <w:spacing w:before="0" w:after="0" w:line="264"/>
        <w:ind w:firstLine="600"/>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pPr>
        <w:spacing w:before="0" w:after="0" w:line="264"/>
        <w:ind w:firstLine="600"/>
        <w:jc w:val="both"/>
      </w:pPr>
      <w:r>
        <w:rPr>
          <w:rFonts w:ascii="Times New Roman" w:hAnsi="Times New Roman"/>
          <w:b w:val="false"/>
          <w:i w:val="false"/>
          <w:color w:val="000000"/>
          <w:sz w:val="28"/>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pPr>
        <w:spacing w:before="0" w:after="0" w:line="264"/>
        <w:ind w:firstLine="600"/>
        <w:jc w:val="both"/>
      </w:pPr>
      <w:r>
        <w:rPr>
          <w:rFonts w:ascii="Times New Roman" w:hAnsi="Times New Roman"/>
          <w:b w:val="false"/>
          <w:i w:val="false"/>
          <w:color w:val="000000"/>
          <w:sz w:val="28"/>
        </w:rPr>
        <w:t>выбирать, анализировать, систематизировать и интерпретировать биологическую информацию различных видов и форм представления;</w:t>
      </w:r>
    </w:p>
    <w:p>
      <w:pPr>
        <w:spacing w:before="0" w:after="0" w:line="264"/>
        <w:ind w:firstLine="600"/>
        <w:jc w:val="both"/>
      </w:pPr>
      <w:r>
        <w:rPr>
          <w:rFonts w:ascii="Times New Roman" w:hAnsi="Times New Roman"/>
          <w:b w:val="false"/>
          <w:i w:val="false"/>
          <w:color w:val="000000"/>
          <w:sz w:val="28"/>
        </w:rPr>
        <w:t>находить сходные аргументы (подтверждающие или опровергающие одну и ту же идею, версию)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pPr>
        <w:spacing w:before="0" w:after="0" w:line="264"/>
        <w:ind w:firstLine="600"/>
        <w:jc w:val="both"/>
      </w:pPr>
      <w:r>
        <w:rPr>
          <w:rFonts w:ascii="Times New Roman" w:hAnsi="Times New Roman"/>
          <w:b w:val="false"/>
          <w:i w:val="false"/>
          <w:color w:val="000000"/>
          <w:sz w:val="28"/>
        </w:rPr>
        <w:t>оценивать надёжность биологической информации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запоминать и систематизировать биологическую информацию.</w:t>
      </w:r>
    </w:p>
    <w:p>
      <w:pPr>
        <w:spacing w:before="0" w:after="0" w:line="264"/>
        <w:ind w:left="120"/>
        <w:jc w:val="both"/>
      </w:pP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1</w:t>
      </w:r>
      <w:r>
        <w:rPr>
          <w:rFonts w:ascii="Times New Roman" w:hAnsi="Times New Roman"/>
          <w:b/>
          <w:i w:val="false"/>
          <w:color w:val="000000"/>
          <w:sz w:val="28"/>
        </w:rPr>
        <w:t>) общение:</w:t>
      </w:r>
    </w:p>
    <w:p>
      <w:pPr>
        <w:spacing w:before="0" w:after="0" w:line="264"/>
        <w:ind w:firstLine="600"/>
        <w:jc w:val="both"/>
      </w:pPr>
      <w:r>
        <w:rPr>
          <w:rFonts w:ascii="Times New Roman" w:hAnsi="Times New Roman"/>
          <w:b w:val="false"/>
          <w:i w:val="false"/>
          <w:color w:val="000000"/>
          <w:sz w:val="28"/>
        </w:rPr>
        <w:t>воспринимать и формулировать суждения, выражать эмоции в процессе выполнения практических и лабораторных работ;</w:t>
      </w:r>
    </w:p>
    <w:p>
      <w:pPr>
        <w:spacing w:before="0" w:after="0" w:line="264"/>
        <w:ind w:firstLine="600"/>
        <w:jc w:val="both"/>
      </w:pPr>
      <w:r>
        <w:rPr>
          <w:rFonts w:ascii="Times New Roman" w:hAnsi="Times New Roman"/>
          <w:b w:val="false"/>
          <w:i w:val="false"/>
          <w:color w:val="000000"/>
          <w:sz w:val="28"/>
        </w:rPr>
        <w:t>выражать себя (свою точку зрения) в устных и письменных текстах;</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pPr>
        <w:spacing w:before="0" w:after="0" w:line="264"/>
        <w:ind w:firstLine="600"/>
        <w:jc w:val="both"/>
      </w:pPr>
      <w:r>
        <w:rPr>
          <w:rFonts w:ascii="Times New Roman" w:hAnsi="Times New Roman"/>
          <w:b w:val="false"/>
          <w:i w:val="false"/>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pPr>
        <w:spacing w:before="0" w:after="0" w:line="264"/>
        <w:ind w:firstLine="600"/>
        <w:jc w:val="both"/>
      </w:pPr>
      <w:r>
        <w:rPr>
          <w:rFonts w:ascii="Times New Roman" w:hAnsi="Times New Roman"/>
          <w:b w:val="false"/>
          <w:i w:val="false"/>
          <w:color w:val="000000"/>
          <w:sz w:val="28"/>
        </w:rPr>
        <w:t>сопоставлять свои суждения с суждениями других участников диалога, обнаруживать различие и сходство позиций;</w:t>
      </w:r>
    </w:p>
    <w:p>
      <w:pPr>
        <w:spacing w:before="0" w:after="0" w:line="264"/>
        <w:ind w:firstLine="600"/>
        <w:jc w:val="both"/>
      </w:pPr>
      <w:r>
        <w:rPr>
          <w:rFonts w:ascii="Times New Roman" w:hAnsi="Times New Roman"/>
          <w:b w:val="false"/>
          <w:i w:val="false"/>
          <w:color w:val="000000"/>
          <w:sz w:val="28"/>
        </w:rPr>
        <w:t>публично представлять результаты выполненного биологического опыта (эксперимента, исследования, проекта);</w:t>
      </w:r>
    </w:p>
    <w:p>
      <w:pPr>
        <w:spacing w:before="0" w:after="0" w:line="264"/>
        <w:ind w:firstLine="600"/>
        <w:jc w:val="both"/>
      </w:pPr>
      <w:r>
        <w:rPr>
          <w:rFonts w:ascii="Times New Roman" w:hAnsi="Times New Roman"/>
          <w:b w:val="false"/>
          <w:i w:val="false"/>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pPr>
        <w:spacing w:before="0" w:after="0" w:line="264"/>
        <w:ind w:firstLine="600"/>
        <w:jc w:val="both"/>
      </w:pPr>
      <w:r>
        <w:rPr>
          <w:rFonts w:ascii="Times New Roman" w:hAnsi="Times New Roman"/>
          <w:b/>
          <w:i w:val="false"/>
          <w:color w:val="000000"/>
          <w:sz w:val="28"/>
        </w:rPr>
        <w:t>2) 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pPr>
        <w:spacing w:before="0" w:after="0" w:line="264"/>
        <w:ind w:firstLine="600"/>
        <w:jc w:val="both"/>
      </w:pPr>
      <w:r>
        <w:rPr>
          <w:rFonts w:ascii="Times New Roman" w:hAnsi="Times New Roman"/>
          <w:b w:val="false"/>
          <w:i w:val="false"/>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pPr>
        <w:spacing w:before="0" w:after="0" w:line="264"/>
        <w:ind w:firstLine="600"/>
        <w:jc w:val="both"/>
      </w:pPr>
      <w:r>
        <w:rPr>
          <w:rFonts w:ascii="Times New Roman" w:hAnsi="Times New Roman"/>
          <w:b w:val="false"/>
          <w:i w:val="false"/>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pPr>
        <w:spacing w:before="0" w:after="0" w:line="264"/>
        <w:ind w:firstLine="600"/>
        <w:jc w:val="both"/>
      </w:pPr>
      <w:r>
        <w:rPr>
          <w:rFonts w:ascii="Times New Roman" w:hAnsi="Times New Roman"/>
          <w:b w:val="false"/>
          <w:i w:val="false"/>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spacing w:before="0" w:after="0" w:line="264"/>
        <w:ind w:firstLine="600"/>
        <w:jc w:val="both"/>
      </w:pPr>
      <w:r>
        <w:rPr>
          <w:rFonts w:ascii="Times New Roman" w:hAnsi="Times New Roman"/>
          <w:b w:val="false"/>
          <w:i w:val="false"/>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pPr>
        <w:spacing w:before="0" w:after="0" w:line="264"/>
        <w:ind w:firstLine="600"/>
        <w:jc w:val="both"/>
      </w:pPr>
      <w:r>
        <w:rPr>
          <w:rFonts w:ascii="Times New Roman" w:hAnsi="Times New Roman"/>
          <w:b w:val="false"/>
          <w:i w:val="false"/>
          <w:color w:val="000000"/>
          <w:sz w:val="28"/>
        </w:rPr>
        <w:t xml:space="preserve">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выявлять проблемы для решения в жизненных и учебных ситуациях, используя биологические знания;</w:t>
      </w:r>
    </w:p>
    <w:p>
      <w:pPr>
        <w:spacing w:before="0" w:after="0" w:line="264"/>
        <w:ind w:firstLine="600"/>
        <w:jc w:val="both"/>
      </w:pPr>
      <w:r>
        <w:rPr>
          <w:rFonts w:ascii="Times New Roman" w:hAnsi="Times New Roman"/>
          <w:b w:val="false"/>
          <w:i w:val="false"/>
          <w:color w:val="000000"/>
          <w:sz w:val="28"/>
        </w:rPr>
        <w:t>ориентироваться в различных подходах принятия решений (индивидуальное, принятие решения в группе, принятие решений группой);</w:t>
      </w:r>
    </w:p>
    <w:p>
      <w:pPr>
        <w:spacing w:before="0" w:after="0" w:line="264"/>
        <w:ind w:firstLine="600"/>
        <w:jc w:val="both"/>
      </w:pPr>
      <w:r>
        <w:rPr>
          <w:rFonts w:ascii="Times New Roman" w:hAnsi="Times New Roman"/>
          <w:b w:val="false"/>
          <w:i w:val="false"/>
          <w:color w:val="000000"/>
          <w:sz w:val="28"/>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pPr>
        <w:spacing w:before="0" w:after="0" w:line="264"/>
        <w:ind w:firstLine="600"/>
        <w:jc w:val="both"/>
      </w:pPr>
      <w:r>
        <w:rPr>
          <w:rFonts w:ascii="Times New Roman" w:hAnsi="Times New Roman"/>
          <w:b w:val="false"/>
          <w:i w:val="false"/>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pPr>
        <w:spacing w:before="0" w:after="0" w:line="264"/>
        <w:ind w:firstLine="600"/>
        <w:jc w:val="both"/>
      </w:pPr>
      <w:r>
        <w:rPr>
          <w:rFonts w:ascii="Times New Roman" w:hAnsi="Times New Roman"/>
          <w:b w:val="false"/>
          <w:i w:val="false"/>
          <w:color w:val="000000"/>
          <w:sz w:val="28"/>
        </w:rPr>
        <w:t>делать выбор и брать ответственность за решение.</w:t>
      </w:r>
    </w:p>
    <w:p>
      <w:pPr>
        <w:spacing w:before="0" w:after="0" w:line="264"/>
        <w:ind w:firstLine="600"/>
        <w:jc w:val="both"/>
      </w:pPr>
      <w:r>
        <w:rPr>
          <w:rFonts w:ascii="Times New Roman" w:hAnsi="Times New Roman"/>
          <w:b/>
          <w:i w:val="false"/>
          <w:color w:val="000000"/>
          <w:sz w:val="28"/>
        </w:rPr>
        <w:t>Самоконтроль, эмоциональный интеллект:</w:t>
      </w:r>
    </w:p>
    <w:p>
      <w:pPr>
        <w:spacing w:before="0" w:after="0" w:line="264"/>
        <w:ind w:firstLine="600"/>
        <w:jc w:val="both"/>
      </w:pPr>
      <w:r>
        <w:rPr>
          <w:rFonts w:ascii="Times New Roman" w:hAnsi="Times New Roman"/>
          <w:b w:val="false"/>
          <w:i w:val="false"/>
          <w:color w:val="000000"/>
          <w:sz w:val="28"/>
        </w:rPr>
        <w:t>владеть способами самоконтроля, самомотивации и рефлексии;</w:t>
      </w:r>
    </w:p>
    <w:p>
      <w:pPr>
        <w:spacing w:before="0" w:after="0" w:line="264"/>
        <w:ind w:firstLine="600"/>
        <w:jc w:val="both"/>
      </w:pPr>
      <w:r>
        <w:rPr>
          <w:rFonts w:ascii="Times New Roman" w:hAnsi="Times New Roman"/>
          <w:b w:val="false"/>
          <w:i w:val="false"/>
          <w:color w:val="000000"/>
          <w:sz w:val="28"/>
        </w:rPr>
        <w:t>давать оценку ситуации и предлагать план её изменения;</w:t>
      </w:r>
    </w:p>
    <w:p>
      <w:pPr>
        <w:spacing w:before="0" w:after="0" w:line="264"/>
        <w:ind w:firstLine="600"/>
        <w:jc w:val="both"/>
      </w:pPr>
      <w:r>
        <w:rPr>
          <w:rFonts w:ascii="Times New Roman" w:hAnsi="Times New Roman"/>
          <w:b w:val="false"/>
          <w:i w:val="false"/>
          <w:color w:val="000000"/>
          <w:sz w:val="28"/>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pPr>
        <w:spacing w:before="0" w:after="0" w:line="264"/>
        <w:ind w:firstLine="600"/>
        <w:jc w:val="both"/>
      </w:pPr>
      <w:r>
        <w:rPr>
          <w:rFonts w:ascii="Times New Roman" w:hAnsi="Times New Roman"/>
          <w:b w:val="false"/>
          <w:i w:val="false"/>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pPr>
        <w:spacing w:before="0" w:after="0" w:line="264"/>
        <w:ind w:firstLine="600"/>
        <w:jc w:val="both"/>
      </w:pPr>
      <w:r>
        <w:rPr>
          <w:rFonts w:ascii="Times New Roman" w:hAnsi="Times New Roman"/>
          <w:b w:val="false"/>
          <w:i w:val="false"/>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оценивать соответствие результата цели и условиям;</w:t>
      </w:r>
    </w:p>
    <w:p>
      <w:pPr>
        <w:spacing w:before="0" w:after="0" w:line="264"/>
        <w:ind w:firstLine="600"/>
        <w:jc w:val="both"/>
      </w:pPr>
      <w:r>
        <w:rPr>
          <w:rFonts w:ascii="Times New Roman" w:hAnsi="Times New Roman"/>
          <w:b w:val="false"/>
          <w:i w:val="false"/>
          <w:color w:val="000000"/>
          <w:sz w:val="28"/>
        </w:rPr>
        <w:t>различать, называть и управлять собственными эмоциями и эмоциями других;</w:t>
      </w:r>
    </w:p>
    <w:p>
      <w:pPr>
        <w:spacing w:before="0" w:after="0" w:line="264"/>
        <w:ind w:firstLine="600"/>
        <w:jc w:val="both"/>
      </w:pPr>
      <w:r>
        <w:rPr>
          <w:rFonts w:ascii="Times New Roman" w:hAnsi="Times New Roman"/>
          <w:b w:val="false"/>
          <w:i w:val="false"/>
          <w:color w:val="000000"/>
          <w:sz w:val="28"/>
        </w:rPr>
        <w:t>выявлять и анализировать причины эмоций;</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и намерения другого;</w:t>
      </w:r>
    </w:p>
    <w:p>
      <w:pPr>
        <w:spacing w:before="0" w:after="0" w:line="264"/>
        <w:ind w:firstLine="600"/>
        <w:jc w:val="both"/>
      </w:pPr>
      <w:r>
        <w:rPr>
          <w:rFonts w:ascii="Times New Roman" w:hAnsi="Times New Roman"/>
          <w:b w:val="false"/>
          <w:i w:val="false"/>
          <w:color w:val="000000"/>
          <w:sz w:val="28"/>
        </w:rPr>
        <w:t>регулировать способ выражения эмоций.</w:t>
      </w:r>
    </w:p>
    <w:p>
      <w:pPr>
        <w:spacing w:before="0" w:after="0" w:line="264"/>
        <w:ind w:firstLine="600"/>
        <w:jc w:val="both"/>
      </w:pP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осознанно относиться к другому человеку, его мнению;</w:t>
      </w:r>
    </w:p>
    <w:p>
      <w:pPr>
        <w:spacing w:before="0" w:after="0" w:line="264"/>
        <w:ind w:firstLine="600"/>
        <w:jc w:val="both"/>
      </w:pPr>
      <w:r>
        <w:rPr>
          <w:rFonts w:ascii="Times New Roman" w:hAnsi="Times New Roman"/>
          <w:b w:val="false"/>
          <w:i w:val="false"/>
          <w:color w:val="000000"/>
          <w:sz w:val="28"/>
        </w:rPr>
        <w:t>признавать своё право на ошибку и такое же право другого;</w:t>
      </w:r>
    </w:p>
    <w:p>
      <w:pPr>
        <w:spacing w:before="0" w:after="0" w:line="264"/>
        <w:ind w:firstLine="600"/>
        <w:jc w:val="both"/>
      </w:pPr>
      <w:r>
        <w:rPr>
          <w:rFonts w:ascii="Times New Roman" w:hAnsi="Times New Roman"/>
          <w:b w:val="false"/>
          <w:i w:val="false"/>
          <w:color w:val="000000"/>
          <w:sz w:val="28"/>
        </w:rPr>
        <w:t>открытость себе и другим;</w:t>
      </w:r>
    </w:p>
    <w:p>
      <w:pPr>
        <w:spacing w:before="0" w:after="0" w:line="264"/>
        <w:ind w:firstLine="600"/>
        <w:jc w:val="both"/>
      </w:pPr>
      <w:r>
        <w:rPr>
          <w:rFonts w:ascii="Times New Roman" w:hAnsi="Times New Roman"/>
          <w:b w:val="false"/>
          <w:i w:val="false"/>
          <w:color w:val="000000"/>
          <w:sz w:val="28"/>
        </w:rPr>
        <w:t>осознавать невозможность контролировать всё вокруг;</w:t>
      </w:r>
    </w:p>
    <w:p>
      <w:pPr>
        <w:spacing w:before="0" w:after="0" w:line="264"/>
        <w:ind w:firstLine="600"/>
        <w:jc w:val="both"/>
      </w:pPr>
      <w:r>
        <w:rPr>
          <w:rFonts w:ascii="Times New Roman" w:hAnsi="Times New Roman"/>
          <w:b w:val="false"/>
          <w:i w:val="false"/>
          <w:color w:val="000000"/>
          <w:sz w:val="28"/>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5 классе:</w:t>
      </w:r>
    </w:p>
    <w:p>
      <w:pPr>
        <w:spacing w:before="0" w:after="0" w:line="264"/>
        <w:ind w:firstLine="600"/>
        <w:jc w:val="both"/>
      </w:pPr>
      <w:r>
        <w:rPr>
          <w:rFonts w:ascii="Times New Roman" w:hAnsi="Times New Roman"/>
          <w:b w:val="false"/>
          <w:i w:val="false"/>
          <w:color w:val="000000"/>
          <w:sz w:val="28"/>
        </w:rPr>
        <w:t>характеризовать биологию как науку о живой природе, называть признаки живого, сравнивать объекты живой и неживой природы;</w:t>
      </w:r>
    </w:p>
    <w:p>
      <w:pPr>
        <w:spacing w:before="0" w:after="0" w:line="264"/>
        <w:ind w:firstLine="600"/>
        <w:jc w:val="both"/>
      </w:pPr>
      <w:r>
        <w:rPr>
          <w:rFonts w:ascii="Times New Roman" w:hAnsi="Times New Roman"/>
          <w:b w:val="false"/>
          <w:i w:val="false"/>
          <w:color w:val="000000"/>
          <w:sz w:val="28"/>
        </w:rPr>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pPr>
        <w:spacing w:before="0" w:after="0" w:line="264"/>
        <w:ind w:firstLine="600"/>
        <w:jc w:val="both"/>
      </w:pPr>
      <w:r>
        <w:rPr>
          <w:rFonts w:ascii="Times New Roman" w:hAnsi="Times New Roman"/>
          <w:b w:val="false"/>
          <w:i w:val="false"/>
          <w:color w:val="000000"/>
          <w:sz w:val="28"/>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pPr>
        <w:spacing w:before="0" w:after="0" w:line="264"/>
        <w:ind w:firstLine="600"/>
        <w:jc w:val="both"/>
      </w:pPr>
      <w:r>
        <w:rPr>
          <w:rFonts w:ascii="Times New Roman" w:hAnsi="Times New Roman"/>
          <w:b w:val="false"/>
          <w:i w:val="false"/>
          <w:color w:val="000000"/>
          <w:sz w:val="28"/>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pPr>
        <w:spacing w:before="0" w:after="0" w:line="264"/>
        <w:ind w:firstLine="600"/>
        <w:jc w:val="both"/>
      </w:pPr>
      <w:r>
        <w:rPr>
          <w:rFonts w:ascii="Times New Roman" w:hAnsi="Times New Roman"/>
          <w:b w:val="false"/>
          <w:i w:val="false"/>
          <w:color w:val="000000"/>
          <w:sz w:val="28"/>
        </w:rPr>
        <w:t>раскрывать понятие о среде обитания (водной, наземно-воздушной, почвенной, внутриорганизменной), условиях среды обитания;</w:t>
      </w:r>
    </w:p>
    <w:p>
      <w:pPr>
        <w:spacing w:before="0" w:after="0" w:line="264"/>
        <w:ind w:firstLine="600"/>
        <w:jc w:val="both"/>
      </w:pPr>
      <w:r>
        <w:rPr>
          <w:rFonts w:ascii="Times New Roman" w:hAnsi="Times New Roman"/>
          <w:b w:val="false"/>
          <w:i w:val="false"/>
          <w:color w:val="000000"/>
          <w:sz w:val="28"/>
        </w:rPr>
        <w:t>приводить примеры, характеризующие приспособленность организмов к среде обитания, взаимосвязи организмов в сообществах;</w:t>
      </w:r>
    </w:p>
    <w:p>
      <w:pPr>
        <w:spacing w:before="0" w:after="0" w:line="264"/>
        <w:ind w:firstLine="600"/>
        <w:jc w:val="both"/>
      </w:pPr>
      <w:r>
        <w:rPr>
          <w:rFonts w:ascii="Times New Roman" w:hAnsi="Times New Roman"/>
          <w:b w:val="false"/>
          <w:i w:val="false"/>
          <w:color w:val="000000"/>
          <w:sz w:val="28"/>
        </w:rPr>
        <w:t>выделять отличительные признаки природных и искусственных сообществ;</w:t>
      </w:r>
    </w:p>
    <w:p>
      <w:pPr>
        <w:spacing w:before="0" w:after="0" w:line="264"/>
        <w:ind w:firstLine="600"/>
        <w:jc w:val="both"/>
      </w:pPr>
      <w:r>
        <w:rPr>
          <w:rFonts w:ascii="Times New Roman" w:hAnsi="Times New Roman"/>
          <w:b w:val="false"/>
          <w:i w:val="false"/>
          <w:color w:val="000000"/>
          <w:sz w:val="28"/>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pPr>
        <w:spacing w:before="0" w:after="0" w:line="264"/>
        <w:ind w:firstLine="600"/>
        <w:jc w:val="both"/>
      </w:pPr>
      <w:r>
        <w:rPr>
          <w:rFonts w:ascii="Times New Roman" w:hAnsi="Times New Roman"/>
          <w:b w:val="false"/>
          <w:i w:val="false"/>
          <w:color w:val="000000"/>
          <w:sz w:val="28"/>
        </w:rPr>
        <w:t>раскрывать роль биологии в практической деятельности человека;</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pPr>
        <w:spacing w:before="0" w:after="0" w:line="264"/>
        <w:ind w:firstLine="600"/>
        <w:jc w:val="both"/>
      </w:pPr>
      <w:r>
        <w:rPr>
          <w:rFonts w:ascii="Times New Roman" w:hAnsi="Times New Roman"/>
          <w:b w:val="false"/>
          <w:i w:val="false"/>
          <w:color w:val="000000"/>
          <w:sz w:val="28"/>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pPr>
        <w:spacing w:before="0" w:after="0" w:line="264"/>
        <w:ind w:firstLine="600"/>
        <w:jc w:val="both"/>
      </w:pPr>
      <w:r>
        <w:rPr>
          <w:rFonts w:ascii="Times New Roman" w:hAnsi="Times New Roman"/>
          <w:b w:val="false"/>
          <w:i w:val="false"/>
          <w:color w:val="000000"/>
          <w:sz w:val="28"/>
        </w:rPr>
        <w:t>владеть приёмами работы с лупой, световым и цифровым микроскопами при рассматривании биологических объектов;</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pPr>
        <w:spacing w:before="0" w:after="0" w:line="264"/>
        <w:ind w:firstLine="600"/>
        <w:jc w:val="both"/>
      </w:pPr>
      <w:r>
        <w:rPr>
          <w:rFonts w:ascii="Times New Roman" w:hAnsi="Times New Roman"/>
          <w:b w:val="false"/>
          <w:i w:val="false"/>
          <w:color w:val="000000"/>
          <w:sz w:val="28"/>
        </w:rPr>
        <w:t>использовать при выполнении учебных заданий научно-популярную литературу по биологии, справочные материалы, ресурсы Интернета;</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6 классе:</w:t>
      </w:r>
    </w:p>
    <w:p>
      <w:pPr>
        <w:spacing w:before="0" w:after="0" w:line="264"/>
        <w:ind w:firstLine="600"/>
        <w:jc w:val="both"/>
      </w:pPr>
      <w:r>
        <w:rPr>
          <w:rFonts w:ascii="Times New Roman" w:hAnsi="Times New Roman"/>
          <w:b w:val="false"/>
          <w:i w:val="false"/>
          <w:color w:val="000000"/>
          <w:sz w:val="28"/>
        </w:rPr>
        <w:t>характеризовать ботанику как биологическую науку, её разделы и связи с другими науками и техникой;</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В. В. Докучаев, К. А. Тимирязев, С. Г. Навашин) и зарубежных учёных (в том числе Р. Гук, М. Мальпиги) в развитие наук о растениях;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pPr>
        <w:spacing w:before="0" w:after="0" w:line="264"/>
        <w:ind w:firstLine="600"/>
        <w:jc w:val="both"/>
      </w:pPr>
      <w:r>
        <w:rPr>
          <w:rFonts w:ascii="Times New Roman" w:hAnsi="Times New Roman"/>
          <w:b w:val="false"/>
          <w:i w:val="false"/>
          <w:color w:val="000000"/>
          <w:sz w:val="28"/>
        </w:rPr>
        <w:t>характеризовать признаки растений, уровни организации растительного организма, части растений: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растительные ткани и органы растений между собой;</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и функциями тканей и органов растений, строением и жизнедеятельностью растений;</w:t>
      </w:r>
    </w:p>
    <w:p>
      <w:pPr>
        <w:spacing w:before="0" w:after="0" w:line="264"/>
        <w:ind w:firstLine="600"/>
        <w:jc w:val="both"/>
      </w:pPr>
      <w:r>
        <w:rPr>
          <w:rFonts w:ascii="Times New Roman" w:hAnsi="Times New Roman"/>
          <w:b w:val="false"/>
          <w:i w:val="false"/>
          <w:color w:val="000000"/>
          <w:sz w:val="28"/>
        </w:rPr>
        <w:t>классифицировать растения и их части по разным основаниям;</w:t>
      </w:r>
    </w:p>
    <w:p>
      <w:pPr>
        <w:spacing w:before="0" w:after="0" w:line="264"/>
        <w:ind w:firstLine="600"/>
        <w:jc w:val="both"/>
      </w:pPr>
      <w:r>
        <w:rPr>
          <w:rFonts w:ascii="Times New Roman" w:hAnsi="Times New Roman"/>
          <w:b w:val="false"/>
          <w:i w:val="false"/>
          <w:color w:val="000000"/>
          <w:sz w:val="28"/>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pPr>
        <w:spacing w:before="0" w:after="0" w:line="264"/>
        <w:ind w:firstLine="600"/>
        <w:jc w:val="both"/>
      </w:pPr>
      <w:r>
        <w:rPr>
          <w:rFonts w:ascii="Times New Roman" w:hAnsi="Times New Roman"/>
          <w:b w:val="false"/>
          <w:i w:val="false"/>
          <w:color w:val="000000"/>
          <w:sz w:val="28"/>
        </w:rPr>
        <w:t>применять полученные знания для выращивания и размножения культурных растений;</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биологии со знаниями по математике, географии, труду (технологии),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7</w:t>
      </w:r>
      <w:r>
        <w:rPr>
          <w:rFonts w:ascii="Times New Roman" w:hAnsi="Times New Roman"/>
          <w:b/>
          <w:i w:val="false"/>
          <w:color w:val="000000"/>
          <w:sz w:val="28"/>
        </w:rPr>
        <w:t xml:space="preserve"> </w:t>
      </w:r>
      <w:r>
        <w:rPr>
          <w:rFonts w:ascii="Times New Roman" w:hAnsi="Times New Roman"/>
          <w:b/>
          <w:i/>
          <w:color w:val="000000"/>
          <w:sz w:val="28"/>
        </w:rPr>
        <w:t>классе</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покрытосеменных или цветковых, семейств двудольных и однодольных растений;</w:t>
      </w:r>
    </w:p>
    <w:p>
      <w:pPr>
        <w:spacing w:before="0" w:after="0" w:line="264"/>
        <w:ind w:firstLine="600"/>
        <w:jc w:val="both"/>
      </w:pPr>
      <w:r>
        <w:rPr>
          <w:rFonts w:ascii="Times New Roman" w:hAnsi="Times New Roman"/>
          <w:b w:val="false"/>
          <w:i w:val="false"/>
          <w:color w:val="000000"/>
          <w:sz w:val="28"/>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выделять существенные признаки строения и жизнедеятельности растений, бактерий, грибов, лишайников;</w:t>
      </w:r>
    </w:p>
    <w:p>
      <w:pPr>
        <w:spacing w:before="0" w:after="0" w:line="264"/>
        <w:ind w:firstLine="600"/>
        <w:jc w:val="both"/>
      </w:pPr>
      <w:r>
        <w:rPr>
          <w:rFonts w:ascii="Times New Roman" w:hAnsi="Times New Roman"/>
          <w:b w:val="false"/>
          <w:i w:val="false"/>
          <w:color w:val="000000"/>
          <w:sz w:val="28"/>
        </w:rPr>
        <w:t>проводить описание и сравнивать между собой растения, грибы, лишайники, бактерии по заданному плану, делать выводы на основе сравнения;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растений в ходе эволюции растительного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растений к среде обитания, значение экологических факторов для растений;</w:t>
      </w:r>
    </w:p>
    <w:p>
      <w:pPr>
        <w:spacing w:before="0" w:after="0" w:line="264"/>
        <w:ind w:firstLine="600"/>
        <w:jc w:val="both"/>
      </w:pPr>
      <w:r>
        <w:rPr>
          <w:rFonts w:ascii="Times New Roman" w:hAnsi="Times New Roman"/>
          <w:b w:val="false"/>
          <w:i w:val="false"/>
          <w:color w:val="000000"/>
          <w:sz w:val="28"/>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pPr>
        <w:spacing w:before="0" w:after="0" w:line="264"/>
        <w:ind w:firstLine="600"/>
        <w:jc w:val="both"/>
      </w:pPr>
      <w:r>
        <w:rPr>
          <w:rFonts w:ascii="Times New Roman" w:hAnsi="Times New Roman"/>
          <w:b w:val="false"/>
          <w:i w:val="false"/>
          <w:color w:val="000000"/>
          <w:sz w:val="28"/>
        </w:rPr>
        <w:t>приводить примеры культурных растений и их значение в жизни человека, понимать причины и знать меры охраны растительного мира Земли;</w:t>
      </w:r>
    </w:p>
    <w:p>
      <w:pPr>
        <w:spacing w:before="0" w:after="0" w:line="264"/>
        <w:ind w:firstLine="600"/>
        <w:jc w:val="both"/>
      </w:pPr>
      <w:r>
        <w:rPr>
          <w:rFonts w:ascii="Times New Roman" w:hAnsi="Times New Roman"/>
          <w:b w:val="false"/>
          <w:i w:val="false"/>
          <w:color w:val="000000"/>
          <w:sz w:val="28"/>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географии, труду (технологии), литературе, и предметов гуманитарного цикла,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системыв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8 классе:</w:t>
      </w:r>
    </w:p>
    <w:p>
      <w:pPr>
        <w:spacing w:before="0" w:after="0" w:line="264"/>
        <w:ind w:firstLine="600"/>
        <w:jc w:val="both"/>
      </w:pPr>
      <w:r>
        <w:rPr>
          <w:rFonts w:ascii="Times New Roman" w:hAnsi="Times New Roman"/>
          <w:b w:val="false"/>
          <w:i w:val="false"/>
          <w:color w:val="000000"/>
          <w:sz w:val="28"/>
        </w:rPr>
        <w:t>характеризовать зоологию как биологическую науку, её разделы и связь с другими науками и техникой;</w:t>
      </w:r>
    </w:p>
    <w:p>
      <w:pPr>
        <w:spacing w:before="0" w:after="0" w:line="264"/>
        <w:ind w:firstLine="600"/>
        <w:jc w:val="both"/>
      </w:pPr>
      <w:r>
        <w:rPr>
          <w:rFonts w:ascii="Times New Roman" w:hAnsi="Times New Roman"/>
          <w:b w:val="false"/>
          <w:i w:val="false"/>
          <w:color w:val="000000"/>
          <w:sz w:val="28"/>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раскрывать общие признаки животных, уровни организации животного организма: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животные ткани и органы животных между собой;</w:t>
      </w:r>
    </w:p>
    <w:p>
      <w:pPr>
        <w:spacing w:before="0" w:after="0" w:line="264"/>
        <w:ind w:firstLine="600"/>
        <w:jc w:val="both"/>
      </w:pPr>
      <w:r>
        <w:rPr>
          <w:rFonts w:ascii="Times New Roman" w:hAnsi="Times New Roman"/>
          <w:b w:val="false"/>
          <w:i w:val="false"/>
          <w:color w:val="000000"/>
          <w:sz w:val="28"/>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pPr>
        <w:spacing w:before="0" w:after="0" w:line="264"/>
        <w:ind w:firstLine="600"/>
        <w:jc w:val="both"/>
      </w:pPr>
      <w:r>
        <w:rPr>
          <w:rFonts w:ascii="Times New Roman" w:hAnsi="Times New Roman"/>
          <w:b w:val="false"/>
          <w:i w:val="false"/>
          <w:color w:val="000000"/>
          <w:sz w:val="28"/>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жизнедеятельностью и средой обитания животных изучаемых систематических групп;</w:t>
      </w:r>
    </w:p>
    <w:p>
      <w:pPr>
        <w:spacing w:before="0" w:after="0" w:line="264"/>
        <w:ind w:firstLine="600"/>
        <w:jc w:val="both"/>
      </w:pPr>
      <w:r>
        <w:rPr>
          <w:rFonts w:ascii="Times New Roman" w:hAnsi="Times New Roman"/>
          <w:b w:val="false"/>
          <w:i w:val="false"/>
          <w:color w:val="000000"/>
          <w:sz w:val="28"/>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pPr>
        <w:spacing w:before="0" w:after="0" w:line="264"/>
        <w:ind w:firstLine="600"/>
        <w:jc w:val="both"/>
      </w:pPr>
      <w:r>
        <w:rPr>
          <w:rFonts w:ascii="Times New Roman" w:hAnsi="Times New Roman"/>
          <w:b w:val="false"/>
          <w:i w:val="false"/>
          <w:color w:val="000000"/>
          <w:sz w:val="28"/>
        </w:rPr>
        <w:t>выявлять признаки классов членистоногих и хордовых, отрядов насекомых и млекопитающих;</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сравнивать представителей отдельных систематических групп животных и делать выводы на основе сравнения;</w:t>
      </w:r>
    </w:p>
    <w:p>
      <w:pPr>
        <w:spacing w:before="0" w:after="0" w:line="264"/>
        <w:ind w:firstLine="600"/>
        <w:jc w:val="both"/>
      </w:pPr>
      <w:r>
        <w:rPr>
          <w:rFonts w:ascii="Times New Roman" w:hAnsi="Times New Roman"/>
          <w:b w:val="false"/>
          <w:i w:val="false"/>
          <w:color w:val="000000"/>
          <w:sz w:val="28"/>
        </w:rPr>
        <w:t>классифицировать животных на основании особенностей строения;</w:t>
      </w:r>
    </w:p>
    <w:p>
      <w:pPr>
        <w:spacing w:before="0" w:after="0" w:line="264"/>
        <w:ind w:firstLine="600"/>
        <w:jc w:val="both"/>
      </w:pPr>
      <w:r>
        <w:rPr>
          <w:rFonts w:ascii="Times New Roman" w:hAnsi="Times New Roman"/>
          <w:b w:val="false"/>
          <w:i w:val="false"/>
          <w:color w:val="000000"/>
          <w:sz w:val="28"/>
        </w:rPr>
        <w:t>описывать усложнение организации животных в ходе эволюции животного мира на Земле;</w:t>
      </w:r>
    </w:p>
    <w:p>
      <w:pPr>
        <w:spacing w:before="0" w:after="0" w:line="264"/>
        <w:ind w:firstLine="600"/>
        <w:jc w:val="both"/>
      </w:pPr>
      <w:r>
        <w:rPr>
          <w:rFonts w:ascii="Times New Roman" w:hAnsi="Times New Roman"/>
          <w:b w:val="false"/>
          <w:i w:val="false"/>
          <w:color w:val="000000"/>
          <w:sz w:val="28"/>
        </w:rPr>
        <w:t>выявлять черты приспособленности животных к среде обитания, значение экологических факторов для животных;</w:t>
      </w:r>
    </w:p>
    <w:p>
      <w:pPr>
        <w:spacing w:before="0" w:after="0" w:line="264"/>
        <w:ind w:firstLine="600"/>
        <w:jc w:val="both"/>
      </w:pPr>
      <w:r>
        <w:rPr>
          <w:rFonts w:ascii="Times New Roman" w:hAnsi="Times New Roman"/>
          <w:b w:val="false"/>
          <w:i w:val="false"/>
          <w:color w:val="000000"/>
          <w:sz w:val="28"/>
        </w:rPr>
        <w:t>выявлять взаимосвязи животных в природных сообществах, цепи питания;</w:t>
      </w:r>
    </w:p>
    <w:p>
      <w:pPr>
        <w:spacing w:before="0" w:after="0" w:line="264"/>
        <w:ind w:firstLine="600"/>
        <w:jc w:val="both"/>
      </w:pPr>
      <w:r>
        <w:rPr>
          <w:rFonts w:ascii="Times New Roman" w:hAnsi="Times New Roman"/>
          <w:b w:val="false"/>
          <w:i w:val="false"/>
          <w:color w:val="000000"/>
          <w:sz w:val="28"/>
        </w:rPr>
        <w:t>устанавливать взаимосвязи животных с растениями, грибами, лишайниками и бактериями в природных сообществах;</w:t>
      </w:r>
    </w:p>
    <w:p>
      <w:pPr>
        <w:spacing w:before="0" w:after="0" w:line="264"/>
        <w:ind w:firstLine="600"/>
        <w:jc w:val="both"/>
      </w:pPr>
      <w:r>
        <w:rPr>
          <w:rFonts w:ascii="Times New Roman" w:hAnsi="Times New Roman"/>
          <w:b w:val="false"/>
          <w:i w:val="false"/>
          <w:color w:val="000000"/>
          <w:sz w:val="28"/>
        </w:rPr>
        <w:t>характеризовать животных природных зон Земли, основные закономерности распространения животных по планете;</w:t>
      </w:r>
    </w:p>
    <w:p>
      <w:pPr>
        <w:spacing w:before="0" w:after="0" w:line="264"/>
        <w:ind w:firstLine="600"/>
        <w:jc w:val="both"/>
      </w:pPr>
      <w:r>
        <w:rPr>
          <w:rFonts w:ascii="Times New Roman" w:hAnsi="Times New Roman"/>
          <w:b w:val="false"/>
          <w:i w:val="false"/>
          <w:color w:val="000000"/>
          <w:sz w:val="28"/>
        </w:rPr>
        <w:t>раскрывать роль животных в природных сообществах;</w:t>
      </w:r>
    </w:p>
    <w:p>
      <w:pPr>
        <w:spacing w:before="0" w:after="0" w:line="264"/>
        <w:ind w:firstLine="600"/>
        <w:jc w:val="both"/>
      </w:pPr>
      <w:r>
        <w:rPr>
          <w:rFonts w:ascii="Times New Roman" w:hAnsi="Times New Roman"/>
          <w:b w:val="false"/>
          <w:i w:val="false"/>
          <w:color w:val="000000"/>
          <w:sz w:val="28"/>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pPr>
        <w:spacing w:before="0" w:after="0" w:line="264"/>
        <w:ind w:firstLine="600"/>
        <w:jc w:val="both"/>
      </w:pPr>
      <w:r>
        <w:rPr>
          <w:rFonts w:ascii="Times New Roman" w:hAnsi="Times New Roman"/>
          <w:b w:val="false"/>
          <w:i w:val="false"/>
          <w:color w:val="000000"/>
          <w:sz w:val="28"/>
        </w:rPr>
        <w:t>иметь представление о мероприятиях по охране животного мира Земли;</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по биологии со знаниями по математике, физике, химии, географии, труду (технологии), предметов гуманитарного циклов, различными видами искусства;</w:t>
      </w:r>
    </w:p>
    <w:p>
      <w:pPr>
        <w:spacing w:before="0" w:after="0" w:line="264"/>
        <w:ind w:firstLine="600"/>
        <w:jc w:val="both"/>
      </w:pPr>
      <w:r>
        <w:rPr>
          <w:rFonts w:ascii="Times New Roman" w:hAnsi="Times New Roman"/>
          <w:b w:val="false"/>
          <w:i w:val="false"/>
          <w:color w:val="000000"/>
          <w:sz w:val="28"/>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программы по биологии к концу обучения </w:t>
      </w:r>
      <w:r>
        <w:rPr>
          <w:rFonts w:ascii="Times New Roman" w:hAnsi="Times New Roman"/>
          <w:b/>
          <w:i/>
          <w:color w:val="000000"/>
          <w:sz w:val="28"/>
        </w:rPr>
        <w:t>в 9 классе:</w:t>
      </w:r>
    </w:p>
    <w:p>
      <w:pPr>
        <w:spacing w:before="0" w:after="0" w:line="264"/>
        <w:ind w:firstLine="600"/>
        <w:jc w:val="both"/>
      </w:pPr>
      <w:r>
        <w:rPr>
          <w:rFonts w:ascii="Times New Roman" w:hAnsi="Times New Roman"/>
          <w:b w:val="false"/>
          <w:i w:val="false"/>
          <w:color w:val="000000"/>
          <w:sz w:val="28"/>
        </w:rPr>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pPr>
        <w:spacing w:before="0" w:after="0" w:line="264"/>
        <w:ind w:firstLine="600"/>
        <w:jc w:val="both"/>
      </w:pPr>
      <w:r>
        <w:rPr>
          <w:rFonts w:ascii="Times New Roman" w:hAnsi="Times New Roman"/>
          <w:b w:val="false"/>
          <w:i w:val="false"/>
          <w:color w:val="000000"/>
          <w:sz w:val="28"/>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pPr>
        <w:spacing w:before="0" w:after="0" w:line="264"/>
        <w:ind w:firstLine="600"/>
        <w:jc w:val="both"/>
      </w:pPr>
      <w:r>
        <w:rPr>
          <w:rFonts w:ascii="Times New Roman" w:hAnsi="Times New Roman"/>
          <w:b w:val="false"/>
          <w:i w:val="false"/>
          <w:color w:val="000000"/>
          <w:sz w:val="28"/>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pPr>
        <w:spacing w:before="0" w:after="0" w:line="264"/>
        <w:ind w:firstLine="600"/>
        <w:jc w:val="both"/>
      </w:pPr>
      <w:r>
        <w:rPr>
          <w:rFonts w:ascii="Times New Roman" w:hAnsi="Times New Roman"/>
          <w:b w:val="false"/>
          <w:i w:val="false"/>
          <w:color w:val="000000"/>
          <w:sz w:val="28"/>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pPr>
        <w:spacing w:before="0" w:after="0" w:line="264"/>
        <w:ind w:firstLine="600"/>
        <w:jc w:val="both"/>
      </w:pPr>
      <w:r>
        <w:rPr>
          <w:rFonts w:ascii="Times New Roman" w:hAnsi="Times New Roman"/>
          <w:b w:val="false"/>
          <w:i w:val="false"/>
          <w:color w:val="000000"/>
          <w:sz w:val="28"/>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pPr>
        <w:spacing w:before="0" w:after="0" w:line="264"/>
        <w:ind w:firstLine="600"/>
        <w:jc w:val="both"/>
      </w:pPr>
      <w:r>
        <w:rPr>
          <w:rFonts w:ascii="Times New Roman" w:hAnsi="Times New Roman"/>
          <w:b w:val="false"/>
          <w:i w:val="false"/>
          <w:color w:val="000000"/>
          <w:sz w:val="28"/>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pPr>
        <w:spacing w:before="0" w:after="0" w:line="264"/>
        <w:ind w:firstLine="600"/>
        <w:jc w:val="both"/>
      </w:pPr>
      <w:r>
        <w:rPr>
          <w:rFonts w:ascii="Times New Roman" w:hAnsi="Times New Roman"/>
          <w:b w:val="false"/>
          <w:i w:val="false"/>
          <w:color w:val="000000"/>
          <w:sz w:val="28"/>
        </w:rPr>
        <w:t>различать биологически активные вещества (витамины, ферменты, гормоны), выявлять их роль в процессе обмена веществ и превращения энергии;</w:t>
      </w:r>
    </w:p>
    <w:p>
      <w:pPr>
        <w:spacing w:before="0" w:after="0" w:line="264"/>
        <w:ind w:firstLine="600"/>
        <w:jc w:val="both"/>
      </w:pPr>
      <w:r>
        <w:rPr>
          <w:rFonts w:ascii="Times New Roman" w:hAnsi="Times New Roman"/>
          <w:b w:val="false"/>
          <w:i w:val="false"/>
          <w:color w:val="000000"/>
          <w:sz w:val="28"/>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pPr>
        <w:spacing w:before="0" w:after="0" w:line="264"/>
        <w:ind w:firstLine="600"/>
        <w:jc w:val="both"/>
      </w:pPr>
      <w:r>
        <w:rPr>
          <w:rFonts w:ascii="Times New Roman" w:hAnsi="Times New Roman"/>
          <w:b w:val="false"/>
          <w:i w:val="false"/>
          <w:color w:val="000000"/>
          <w:sz w:val="28"/>
        </w:rPr>
        <w:t>применять биологические модели для выявления особенностей строения и функционирования органов и систем органов человека;</w:t>
      </w:r>
    </w:p>
    <w:p>
      <w:pPr>
        <w:spacing w:before="0" w:after="0" w:line="264"/>
        <w:ind w:firstLine="600"/>
        <w:jc w:val="both"/>
      </w:pPr>
      <w:r>
        <w:rPr>
          <w:rFonts w:ascii="Times New Roman" w:hAnsi="Times New Roman"/>
          <w:b w:val="false"/>
          <w:i w:val="false"/>
          <w:color w:val="000000"/>
          <w:sz w:val="28"/>
        </w:rPr>
        <w:t>объяснять нейрогуморальную регуляцию процессов жизнедеятельности организма человека;</w:t>
      </w:r>
    </w:p>
    <w:p>
      <w:pPr>
        <w:spacing w:before="0" w:after="0" w:line="264"/>
        <w:ind w:firstLine="600"/>
        <w:jc w:val="both"/>
      </w:pPr>
      <w:r>
        <w:rPr>
          <w:rFonts w:ascii="Times New Roman" w:hAnsi="Times New Roman"/>
          <w:b w:val="false"/>
          <w:i w:val="false"/>
          <w:color w:val="000000"/>
          <w:sz w:val="28"/>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pPr>
        <w:spacing w:before="0" w:after="0" w:line="264"/>
        <w:ind w:firstLine="600"/>
        <w:jc w:val="both"/>
      </w:pPr>
      <w:r>
        <w:rPr>
          <w:rFonts w:ascii="Times New Roman" w:hAnsi="Times New Roman"/>
          <w:b w:val="false"/>
          <w:i w:val="false"/>
          <w:color w:val="000000"/>
          <w:sz w:val="28"/>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pPr>
        <w:spacing w:before="0" w:after="0" w:line="264"/>
        <w:ind w:firstLine="600"/>
        <w:jc w:val="both"/>
      </w:pPr>
      <w:r>
        <w:rPr>
          <w:rFonts w:ascii="Times New Roman" w:hAnsi="Times New Roman"/>
          <w:b w:val="false"/>
          <w:i w:val="false"/>
          <w:color w:val="000000"/>
          <w:sz w:val="28"/>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pPr>
        <w:spacing w:before="0" w:after="0" w:line="264"/>
        <w:ind w:firstLine="600"/>
        <w:jc w:val="both"/>
      </w:pPr>
      <w:r>
        <w:rPr>
          <w:rFonts w:ascii="Times New Roman" w:hAnsi="Times New Roman"/>
          <w:b w:val="false"/>
          <w:i w:val="false"/>
          <w:color w:val="000000"/>
          <w:sz w:val="28"/>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pPr>
        <w:spacing w:before="0" w:after="0" w:line="264"/>
        <w:ind w:firstLine="600"/>
        <w:jc w:val="both"/>
      </w:pPr>
      <w:r>
        <w:rPr>
          <w:rFonts w:ascii="Times New Roman" w:hAnsi="Times New Roman"/>
          <w:b w:val="false"/>
          <w:i w:val="false"/>
          <w:color w:val="000000"/>
          <w:sz w:val="28"/>
        </w:rPr>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pPr>
        <w:spacing w:before="0" w:after="0" w:line="264"/>
        <w:ind w:firstLine="600"/>
        <w:jc w:val="both"/>
      </w:pPr>
      <w:r>
        <w:rPr>
          <w:rFonts w:ascii="Times New Roman" w:hAnsi="Times New Roman"/>
          <w:b w:val="false"/>
          <w:i w:val="false"/>
          <w:color w:val="000000"/>
          <w:sz w:val="28"/>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pPr>
        <w:spacing w:before="0" w:after="0" w:line="264"/>
        <w:ind w:firstLine="600"/>
        <w:jc w:val="both"/>
      </w:pPr>
      <w:r>
        <w:rPr>
          <w:rFonts w:ascii="Times New Roman" w:hAnsi="Times New Roman"/>
          <w:b w:val="false"/>
          <w:i w:val="false"/>
          <w:color w:val="000000"/>
          <w:sz w:val="28"/>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pPr>
        <w:spacing w:before="0" w:after="0" w:line="264"/>
        <w:ind w:firstLine="600"/>
        <w:jc w:val="both"/>
      </w:pPr>
      <w:r>
        <w:rPr>
          <w:rFonts w:ascii="Times New Roman" w:hAnsi="Times New Roman"/>
          <w:b w:val="false"/>
          <w:i w:val="false"/>
          <w:color w:val="000000"/>
          <w:sz w:val="28"/>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и защиты Родины, физической культуры;</w:t>
      </w:r>
    </w:p>
    <w:p>
      <w:pPr>
        <w:spacing w:before="0" w:after="0" w:line="264"/>
        <w:ind w:firstLine="600"/>
        <w:jc w:val="both"/>
      </w:pPr>
      <w:r>
        <w:rPr>
          <w:rFonts w:ascii="Times New Roman" w:hAnsi="Times New Roman"/>
          <w:b w:val="false"/>
          <w:i w:val="false"/>
          <w:color w:val="000000"/>
          <w:sz w:val="28"/>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pPr>
        <w:spacing w:before="0" w:after="0" w:line="264"/>
        <w:ind w:firstLine="600"/>
        <w:jc w:val="both"/>
      </w:pPr>
      <w:r>
        <w:rPr>
          <w:rFonts w:ascii="Times New Roman" w:hAnsi="Times New Roman"/>
          <w:b w:val="false"/>
          <w:i w:val="false"/>
          <w:color w:val="000000"/>
          <w:sz w:val="28"/>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pPr>
        <w:spacing w:before="0" w:after="0" w:line="264"/>
        <w:ind w:firstLine="600"/>
        <w:jc w:val="both"/>
      </w:pPr>
      <w:r>
        <w:rPr>
          <w:rFonts w:ascii="Times New Roman" w:hAnsi="Times New Roman"/>
          <w:b w:val="false"/>
          <w:i w:val="false"/>
          <w:color w:val="000000"/>
          <w:sz w:val="28"/>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pPr>
        <w:spacing w:before="0" w:after="0" w:line="264"/>
        <w:ind w:firstLine="600"/>
        <w:jc w:val="both"/>
      </w:pPr>
      <w:r>
        <w:rPr>
          <w:rFonts w:ascii="Times New Roman" w:hAnsi="Times New Roman"/>
          <w:b w:val="false"/>
          <w:i w:val="false"/>
          <w:color w:val="000000"/>
          <w:sz w:val="28"/>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bookmarkStart w:name="block-42663975" w:id="13"/>
    <w:p>
      <w:pPr>
        <w:sectPr>
          <w:pgSz w:w="11906" w:h="16383" w:orient="portrait"/>
        </w:sectPr>
      </w:pPr>
    </w:p>
    <w:bookmarkEnd w:id="13"/>
    <w:bookmarkEnd w:id="12"/>
    <w:bookmarkStart w:name="block-42663977"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2"/>
        <w:gridCol w:w="2080"/>
        <w:gridCol w:w="1501"/>
        <w:gridCol w:w="2550"/>
        <w:gridCol w:w="2666"/>
        <w:gridCol w:w="4075"/>
      </w:tblGrid>
      <w:tr>
        <w:trPr>
          <w:trHeight w:val="300" w:hRule="atLeast"/>
          <w:trHeight w:val="144" w:hRule="atLeast"/>
        </w:trPr>
        <w:tc>
          <w:tcPr>
            <w:tcW w:w="50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5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5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8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наука о живой природе</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 тела живой природы</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среда обитания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сообщества</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https://m.edsoo.ru/7f413368</w:t>
              </w:r>
            </w:hyperlink>
          </w:p>
        </w:tc>
      </w:tr>
      <w:tr>
        <w:trPr>
          <w:trHeight w:val="82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природа и человек</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50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5" w:type="dxa"/>
            <w:tcBorders/>
            <w:tcMar>
              <w:top w:w="50" w:type="dxa"/>
              <w:left w:w="100" w:type="dxa"/>
            </w:tcMar>
            <w:vAlign w:val="center"/>
          </w:tcPr>
          <w:p>
            <w:pPr>
              <w:spacing w:before="0" w:after="0" w:line="276"/>
              <w:ind w:left="135"/>
              <w:jc w:val="center"/>
            </w:pPr>
          </w:p>
        </w:tc>
        <w:tc>
          <w:tcPr>
            <w:tcW w:w="1866" w:type="dxa"/>
            <w:tcBorders/>
            <w:tcMar>
              <w:top w:w="50" w:type="dxa"/>
              <w:left w:w="100" w:type="dxa"/>
            </w:tcMar>
            <w:vAlign w:val="center"/>
          </w:tcPr>
          <w:p>
            <w:pPr>
              <w:spacing w:before="0" w:after="0" w:line="276"/>
              <w:ind w:left="135"/>
              <w:jc w:val="center"/>
            </w:pPr>
          </w:p>
        </w:tc>
        <w:tc>
          <w:tcPr>
            <w:tcW w:w="285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https://m.edsoo.ru/7f413368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852"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https://m.edsoo.ru/7f4148d0</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многообразие покрытосеменных растений</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https://m.edsoo.ru/7f4148d0</w:t>
              </w:r>
            </w:hyperlink>
          </w:p>
        </w:tc>
      </w:tr>
      <w:tr>
        <w:trPr>
          <w:trHeight w:val="9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растительного организма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https://m.edsoo.ru/7f4148d0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80"/>
        <w:gridCol w:w="2560"/>
        <w:gridCol w:w="1428"/>
        <w:gridCol w:w="2466"/>
        <w:gridCol w:w="2588"/>
        <w:gridCol w:w="3872"/>
      </w:tblGrid>
      <w:tr>
        <w:trPr>
          <w:trHeight w:val="300" w:hRule="atLeast"/>
          <w:trHeight w:val="144" w:hRule="atLeast"/>
        </w:trPr>
        <w:tc>
          <w:tcPr>
            <w:tcW w:w="47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Систематические группы растений</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19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растительного мира на Земле</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в природных сообществах</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человек</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https://m.edsoo.ru/7f416720</w:t>
              </w:r>
            </w:hyperlink>
          </w:p>
        </w:tc>
      </w:tr>
      <w:tr>
        <w:trPr>
          <w:trHeight w:val="825" w:hRule="atLeast"/>
          <w:trHeight w:val="144" w:hRule="atLeast"/>
        </w:trPr>
        <w:tc>
          <w:tcPr>
            <w:tcW w:w="47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Лишайники. Бактерии</w:t>
            </w:r>
          </w:p>
        </w:tc>
        <w:tc>
          <w:tcPr>
            <w:tcW w:w="99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26" w:type="dxa"/>
            <w:tcBorders/>
            <w:tcMar>
              <w:top w:w="50" w:type="dxa"/>
              <w:left w:w="100" w:type="dxa"/>
            </w:tcMar>
            <w:vAlign w:val="center"/>
          </w:tcPr>
          <w:p>
            <w:pPr>
              <w:spacing w:before="0" w:after="0" w:line="276"/>
              <w:ind w:left="135"/>
              <w:jc w:val="center"/>
            </w:pP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71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https://m.edsoo.ru/7f416720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2710"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организм</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организма животного</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https://m.edsoo.ru/7f418886</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категории систематики животных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Одноклеточные животные - простейшие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Многоклеточные животные. Кишечнополостные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Плоские, круглые, кольчатые черви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Членистоногие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Моллюски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https://m.edsoo.ru/7f418886</w:t>
              </w:r>
            </w:hyperlink>
          </w:p>
        </w:tc>
      </w:tr>
      <w:tr>
        <w:trPr>
          <w:trHeight w:val="61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Хордовые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Рыбы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Земноводные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Пресмыкающиеся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Птицы</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Млекопитающие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животного мира на Земле</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https://m.edsoo.ru/7f418886</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природных сообществах</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человек</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https://m.edsoo.ru/7f418886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11.5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66"/>
        <w:gridCol w:w="2720"/>
        <w:gridCol w:w="1404"/>
        <w:gridCol w:w="2438"/>
        <w:gridCol w:w="2562"/>
        <w:gridCol w:w="3804"/>
      </w:tblGrid>
      <w:tr>
        <w:trPr>
          <w:trHeight w:val="300" w:hRule="atLeast"/>
          <w:trHeight w:val="144" w:hRule="atLeast"/>
        </w:trPr>
        <w:tc>
          <w:tcPr>
            <w:tcW w:w="4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6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 биосоциальный вид</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организма человека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Нейрогуморальная регуляция</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https://m.edsoo.ru/7f41aa8c</w:t>
              </w:r>
            </w:hyperlink>
          </w:p>
        </w:tc>
      </w:tr>
      <w:tr>
        <w:trPr>
          <w:trHeight w:val="82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https://m.edsoo.ru/7f41aa8c</w:t>
              </w:r>
            </w:hyperlink>
          </w:p>
        </w:tc>
      </w:tr>
      <w:tr>
        <w:trPr>
          <w:trHeight w:val="109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развитие</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сенсорные системы</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и психика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4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и окружающая среда</w:t>
            </w:r>
          </w:p>
        </w:tc>
        <w:tc>
          <w:tcPr>
            <w:tcW w:w="98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6" w:type="dxa"/>
            <w:tcBorders/>
            <w:tcMar>
              <w:top w:w="50" w:type="dxa"/>
              <w:left w:w="100" w:type="dxa"/>
            </w:tcMar>
            <w:vAlign w:val="center"/>
          </w:tcPr>
          <w:p>
            <w:pPr>
              <w:spacing w:before="0" w:after="0" w:line="276"/>
              <w:ind w:left="135"/>
              <w:jc w:val="center"/>
            </w:pPr>
          </w:p>
        </w:tc>
        <w:tc>
          <w:tcPr>
            <w:tcW w:w="1793" w:type="dxa"/>
            <w:tcBorders/>
            <w:tcMar>
              <w:top w:w="50" w:type="dxa"/>
              <w:left w:w="100" w:type="dxa"/>
            </w:tcMar>
            <w:vAlign w:val="center"/>
          </w:tcPr>
          <w:p>
            <w:pPr>
              <w:spacing w:before="0" w:after="0" w:line="276"/>
              <w:ind w:left="135"/>
              <w:jc w:val="center"/>
            </w:pPr>
          </w:p>
        </w:tc>
        <w:tc>
          <w:tcPr>
            <w:tcW w:w="266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https://m.edsoo.ru/7f41aa8c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0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62" w:type="dxa"/>
            <w:tcBorders/>
            <w:tcMar>
              <w:top w:w="50" w:type="dxa"/>
              <w:left w:w="100" w:type="dxa"/>
            </w:tcMar>
            <w:vAlign w:val="center"/>
          </w:tcPr>
          <w:p>
            <w:pPr>
              <w:jc w:val="left"/>
            </w:pPr>
          </w:p>
        </w:tc>
      </w:tr>
    </w:tbl>
    <w:p>
      <w:pPr>
        <w:sectPr>
          <w:pgSz w:w="16383" w:h="11906" w:orient="landscape"/>
        </w:sectPr>
      </w:pPr>
    </w:p>
    <w:bookmarkStart w:name="block-42663977" w:id="15"/>
    <w:p>
      <w:pPr>
        <w:sectPr>
          <w:pgSz w:w="16383" w:h="11906" w:orient="landscape"/>
        </w:sectPr>
      </w:pPr>
    </w:p>
    <w:bookmarkEnd w:id="15"/>
    <w:bookmarkEnd w:id="14"/>
    <w:bookmarkStart w:name="block-4266397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Живая и неживая природа. Признаки живого</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https://m.edsoo.ru/863cca60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 система наук о живой природе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https://m.edsoo.ru/863ccc0e</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биологии в познании окружающего мира и практической деятельности современного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https://m.edsoo.ru/863ccc0e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Источники биологических знаний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https://m.edsoo.ru/863ccf56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методы изучения живой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https://m.edsoo.ru/863cd0c8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измерение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https://m.edsoo.ru/863cd9ce</w:t>
              </w:r>
            </w:hyperlink>
          </w:p>
        </w:tc>
      </w:tr>
      <w:tr>
        <w:trPr>
          <w:trHeight w:val="57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https://m.edsoo.ru/863cd65e</w:t>
              </w:r>
            </w:hyperlink>
          </w:p>
        </w:tc>
      </w:tr>
      <w:tr>
        <w:trPr>
          <w:trHeight w:val="513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https://m.edsoo.ru/863cd866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организме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https://m.edsoo.ru/863cdb36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Увеличительные приборы для исследований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https://m.edsoo.ru/863cd3de</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https://m.edsoo.ru/863cddde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https://m.edsoo.ru/863ce568</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живых организмов. Лабораторная работа «Наблюдение за потреблением воды растением»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https://m.edsoo.ru/863ce73e</w:t>
              </w:r>
            </w:hyperlink>
          </w:p>
        </w:tc>
      </w:tr>
      <w:tr>
        <w:trPr>
          <w:trHeight w:val="29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организмов и их классификация. Практическая работа «Ознакомление с принципами систематики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и значение грибов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и вирусы как форма жизни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https://m.edsoo.ru/863ce8ec</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https://m.edsoo.ru/863cea68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Наземно-воздушная среда обитания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https://m.edsoo.ru/863cec3e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https://m.edsoo.ru/863cedba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как среда обитания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Сезонные изменения в жизни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https://m.edsoo.ru/863cf508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природном сообществе.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https://m.edsoo.ru/863cf684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Взаимосвязи организмов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https://m.edsoo.ru/863cf684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Пищевые связи в природных сообществах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https://m.edsoo.ru/863cf7e2</w:t>
              </w:r>
            </w:hyperlink>
          </w:p>
        </w:tc>
      </w:tr>
      <w:tr>
        <w:trPr>
          <w:trHeight w:val="25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Разнообразие природных сообществ/Всероссийская проверочная работа при проведении с использованием компьютера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https://m.edsoo.ru/863cfb20</w:t>
              </w:r>
            </w:hyperlink>
          </w:p>
        </w:tc>
      </w:tr>
      <w:tr>
        <w:trPr>
          <w:trHeight w:val="32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https://m.edsoo.ru/863cfd3c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зоны Земли, их обитатели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https://m.edsoo.ru/863cfeea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человека на живую природу/Всероссийская проверочная работа при проведении на бумажном носителе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Глобальные экологические проблемы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https://m.edsoo.ru/863d0340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Пути сохранения биологического разнообразия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https://m.edsoo.ru/863d064c</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по материалу, изученному в 5 классе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Ботаника – наука о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https://m.edsoo.ru/863d0af2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и уровни организации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https://m.edsoo.ru/863d0c82</w:t>
              </w:r>
            </w:hyperlink>
          </w:p>
        </w:tc>
      </w:tr>
      <w:tr>
        <w:trPr>
          <w:trHeight w:val="99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Споровые и семенные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https://m.edsoo.ru/863d0de0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Растительная клетка, ее изучение. Лабораторная работа «Изучение микроскопического строения листа водного растения элодеи»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https://m.edsoo.ru/863d0fde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Лабораторная работа «Обнаружение неорганических и органических веществ в растении»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01.10.2024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08.10.2024 </w:t>
            </w:r>
          </w:p>
        </w:tc>
        <w:tc>
          <w:tcPr>
            <w:tcW w:w="1935" w:type="dxa"/>
            <w:tcBorders/>
            <w:tcMar>
              <w:top w:w="50" w:type="dxa"/>
              <w:left w:w="100" w:type="dxa"/>
            </w:tcMar>
            <w:vAlign w:val="center"/>
          </w:tcPr>
          <w:p>
            <w:pPr>
              <w:spacing w:before="0" w:after="0"/>
              <w:ind w:left="135"/>
              <w:jc w:val="left"/>
            </w:pPr>
          </w:p>
        </w:tc>
      </w:tr>
      <w:tr>
        <w:trPr>
          <w:trHeight w:val="24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ткани, их функции. Лабораторная работа «Изучение строения растительных тканей (использование микропрепаратов)»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https://m.edsoo.ru/863d115a</w:t>
              </w:r>
            </w:hyperlink>
          </w:p>
        </w:tc>
      </w:tr>
      <w:tr>
        <w:trPr>
          <w:trHeight w:val="351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https://m.edsoo.ru/863d12ae</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семян. Лабораторная работа «Изучение строения семян однодольных и двудольных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https://m.edsoo.ru/863d3cca</w:t>
              </w:r>
            </w:hyperlink>
          </w:p>
        </w:tc>
      </w:tr>
      <w:tr>
        <w:trPr>
          <w:trHeight w:val="37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https://m.edsoo.ru/863d1402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Видоизменение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https://m.edsoo.ru/863d197a</w:t>
              </w:r>
            </w:hyperlink>
          </w:p>
        </w:tc>
      </w:tr>
      <w:tr>
        <w:trPr>
          <w:trHeight w:val="27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https://m.edsoo.ru/863d1c90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стебля. Лабораторная работа «Рассматривание микроскопического строения ветки дерева (на готовом микропрепарате)»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https://m.edsoo.ru/863d28ca</w:t>
              </w:r>
            </w:hyperlink>
          </w:p>
        </w:tc>
      </w:tr>
      <w:tr>
        <w:trPr>
          <w:trHeight w:val="297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https://m.edsoo.ru/863d1e98</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Видоизменения побегов. Лабораторная работа «Исследование строения корневища, клубня, луковицы»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https://m.edsoo.ru/863d2c08</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разнообразие цветков. Лабораторная работа «Изучение строения цветков»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https://m.edsoo.ru/863d3842</w:t>
              </w:r>
            </w:hyperlink>
          </w:p>
        </w:tc>
      </w:tr>
      <w:tr>
        <w:trPr>
          <w:trHeight w:val="18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Соцветия. Лабораторная работа «Ознакомление с различными типами соцветий»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Плоды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плодов и семян в природе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https://m.edsoo.ru/863d3b4e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у растений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https://m.edsoo.ru/863d2550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Минеральное питание растений. Удобрения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https://m.edsoo.ru/863d1b00</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Практическая работа «Наблюдение процесса выделения кислорода на свету аквариумными растениями»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https://m.edsoo.ru/863d2028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фотосинтеза в природе и жизни человека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https://m.edsoo.ru/863d2028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корня. Лабораторная работа «Изучение роли рыхления для дыхания корней»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https://m.edsoo.ru/863d21c2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Лист и стебель как органы дыхания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https://m.edsoo.ru/863d2320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в растении. Практическая работа «Выявление передвижения воды и минеральных веществ по древесине»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https://m.edsoo.ru/863d2c08</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растений. Листопад</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08.04.2025 </w:t>
            </w:r>
          </w:p>
        </w:tc>
        <w:tc>
          <w:tcPr>
            <w:tcW w:w="1935" w:type="dxa"/>
            <w:tcBorders/>
            <w:tcMar>
              <w:top w:w="50" w:type="dxa"/>
              <w:left w:w="100" w:type="dxa"/>
            </w:tcMar>
            <w:vAlign w:val="center"/>
          </w:tcPr>
          <w:p>
            <w:pPr>
              <w:spacing w:before="0" w:after="0"/>
              <w:ind w:left="135"/>
              <w:jc w:val="left"/>
            </w:pPr>
          </w:p>
        </w:tc>
      </w:tr>
      <w:tr>
        <w:trPr>
          <w:trHeight w:val="456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Прорастание семян. Практическая работа «Определение всхожести семян культурных растений и посев их в грунт». «Определение условий прорастания семян»/Всероссийская проверочная работа при проведении с использованием компьютера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https://m.edsoo.ru/863d3cca</w:t>
              </w:r>
            </w:hyperlink>
          </w:p>
        </w:tc>
      </w:tr>
      <w:tr>
        <w:trPr>
          <w:trHeight w:val="43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гороха)»/Всероссийская проверочная работа при проведении на бумажном носителе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https://m.edsoo.ru/863d2fb4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растений и его значение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Опыление. Двойное оплодотворение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https://m.edsoo.ru/863d3842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плодов и семян</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https://m.edsoo.ru/863d39c8</w:t>
              </w:r>
            </w:hyperlink>
          </w:p>
        </w:tc>
      </w:tr>
      <w:tr>
        <w:trPr>
          <w:trHeight w:val="513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https://m.edsoo.ru/863d34d2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знаний о строении и жизнедеятельности растительного организма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организмов и их классификация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https://m.edsoo.ru/863d4314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Систематика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https://m.edsoo.ru/863d449a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Общая характеристика водорослей. Лабораторная работа «Изучение строения одноклеточных водорослей (на примере хламидомонады и хлореллы)»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https://m.edsoo.ru/863d46a2</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Зеленые водоросли. Практическая работа «Изучение строения многоклеточных нитчатых водорослей (на примере спирогиры и улотрикса)»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https://m.edsoo.ru/863d4832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Низшие растения. Бурые и красные водоросли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https://m.edsoo.ru/863d499a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Высшие споровые растения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https://m.edsoo.ru/863d4fc6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строение мхов. Практическая работа «Изучение внешнего строения мхов (на местных видах)»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https://m.edsoo.ru/863d4b02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Цикл развития мхов. Роль мхов в природе и деятельности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https://m.edsoo.ru/863d4e5e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папоротникообразных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https://m.edsoo.ru/863d4fc6</w:t>
              </w:r>
            </w:hyperlink>
          </w:p>
        </w:tc>
      </w:tr>
      <w:tr>
        <w:trPr>
          <w:trHeight w:val="228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плаунов, хвощей и папоротников. Практическая работа «Изучение внешнего строения папоротника или хвоща»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https://m.edsoo.ru/863d512e</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цикл развития папоротникообразных. Значение папоротникообразных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https://m.edsoo.ru/863d5282</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хвойных растений. Практическая работа «Изучение внешнего строения веток, хвои, шишек и семян голосеменных растений (на примере ели, сосны или лиственницы)»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https://m.edsoo.ru/863d55a2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хвойных растений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https://m.edsoo.ru/863d5714</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жизнедеятельности покрытосеменных растений. Практическая работа «Изучение внешнего строения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https://m.edsoo.ru/863d5868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цикл развития покрытосеменных растений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https://m.edsoo.ru/863d5a02</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Крестоцветные (Капустные), Розоцветные (Розовые)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2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2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2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0">
              <w:r>
                <w:rPr>
                  <w:rFonts w:ascii="Times New Roman" w:hAnsi="Times New Roman"/>
                  <w:b w:val="false"/>
                  <w:i w:val="false"/>
                  <w:color w:val="0000ff"/>
                  <w:sz w:val="22"/>
                  <w:u w:val="single"/>
                </w:rPr>
                <w:t>https://m.edsoo.ru/863d61e6</w:t>
              </w:r>
            </w:hyperlink>
          </w:p>
        </w:tc>
      </w:tr>
      <w:tr>
        <w:trPr>
          <w:trHeight w:val="345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Семейства класса двудольные Практическая работа «Изучение признаков представителей семейств: Мотыльковые (Бобовые), Паслёновые, Сложноцветные (Астровые)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2">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3">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35">
              <w:r>
                <w:rPr>
                  <w:rFonts w:ascii="Times New Roman" w:hAnsi="Times New Roman"/>
                  <w:b w:val="false"/>
                  <w:i w:val="false"/>
                  <w:color w:val="0000ff"/>
                  <w:sz w:val="22"/>
                  <w:u w:val="single"/>
                </w:rPr>
                <w:t>https://m.edsoo.ru/863d61e6</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Характерные признаки семейств класса однодольные. Практическая работа «Изучение признаков представителей семейств: Лилейные, Злаки (Мятликовые) на гербарных и натуральных образцах»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https://m.edsoo.ru/863d5b88</w:t>
              </w:r>
            </w:hyperlink>
            <w:r>
              <w:rPr>
                <w:rFonts w:ascii="Times New Roman" w:hAnsi="Times New Roman"/>
                <w:b w:val="false"/>
                <w:i w:val="false"/>
                <w:color w:val="000000"/>
                <w:sz w:val="24"/>
              </w:rPr>
              <w:t xml:space="preserve"> </w:t>
            </w:r>
            <w:hyperlink r:id="rId137">
              <w:r>
                <w:rPr>
                  <w:rFonts w:ascii="Times New Roman" w:hAnsi="Times New Roman"/>
                  <w:b w:val="false"/>
                  <w:i w:val="false"/>
                  <w:color w:val="0000ff"/>
                  <w:sz w:val="22"/>
                  <w:u w:val="single"/>
                </w:rPr>
                <w:t>https://m.edsoo.ru/863d5dae</w:t>
              </w:r>
            </w:hyperlink>
            <w:r>
              <w:rPr>
                <w:rFonts w:ascii="Times New Roman" w:hAnsi="Times New Roman"/>
                <w:b w:val="false"/>
                <w:i w:val="false"/>
                <w:color w:val="000000"/>
                <w:sz w:val="24"/>
              </w:rPr>
              <w:t xml:space="preserve"> </w:t>
            </w:r>
            <w:hyperlink r:id="rId138">
              <w:r>
                <w:rPr>
                  <w:rFonts w:ascii="Times New Roman" w:hAnsi="Times New Roman"/>
                  <w:b w:val="false"/>
                  <w:i w:val="false"/>
                  <w:color w:val="0000ff"/>
                  <w:sz w:val="22"/>
                  <w:u w:val="single"/>
                </w:rPr>
                <w:t>https://m.edsoo.ru/863d5f20</w:t>
              </w:r>
            </w:hyperlink>
            <w:r>
              <w:rPr>
                <w:rFonts w:ascii="Times New Roman" w:hAnsi="Times New Roman"/>
                <w:b w:val="false"/>
                <w:i w:val="false"/>
                <w:color w:val="000000"/>
                <w:sz w:val="24"/>
              </w:rPr>
              <w:t xml:space="preserve"> </w:t>
            </w:r>
            <w:hyperlink r:id="rId139">
              <w:r>
                <w:rPr>
                  <w:rFonts w:ascii="Times New Roman" w:hAnsi="Times New Roman"/>
                  <w:b w:val="false"/>
                  <w:i w:val="false"/>
                  <w:color w:val="0000ff"/>
                  <w:sz w:val="22"/>
                  <w:u w:val="single"/>
                </w:rPr>
                <w:t>https://m.edsoo.ru/863d607e</w:t>
              </w:r>
            </w:hyperlink>
            <w:r>
              <w:rPr>
                <w:rFonts w:ascii="Times New Roman" w:hAnsi="Times New Roman"/>
                <w:b w:val="false"/>
                <w:i w:val="false"/>
                <w:color w:val="000000"/>
                <w:sz w:val="24"/>
              </w:rPr>
              <w:t xml:space="preserve"> </w:t>
            </w:r>
            <w:hyperlink r:id="rId140">
              <w:r>
                <w:rPr>
                  <w:rFonts w:ascii="Times New Roman" w:hAnsi="Times New Roman"/>
                  <w:b w:val="false"/>
                  <w:i w:val="false"/>
                  <w:color w:val="0000ff"/>
                  <w:sz w:val="22"/>
                  <w:u w:val="single"/>
                </w:rPr>
                <w:t>https://m.edsoo.ru/863d61e6</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представители семейств покрытосеменных, их использование человеком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https://m.edsoo.ru/863d634e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растительного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https://m.edsoo.ru/863d651a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Этапы развития наземных растений основных систематических групп</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https://m.edsoo.ru/863d668c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и среда обитания. Экологические факторы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https://m.edsoo.ru/863d67ea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Растительные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https://m.edsoo.ru/863d695c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Структура растительного сообщества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https://m.edsoo.ru/863d695c</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Культурные растения и их происхождение. Культурные растения сельскохозяйственных угодий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https://m.edsoo.ru/863d6cc2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Растения города. Декоративное цветоводство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https://m.edsoo.ru/863d6e2a</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Охрана растительного мира/ Всероссийская проверочная работа при проведении с использованием компьютера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https://m.edsoo.ru/863d6f88</w:t>
              </w:r>
            </w:hyperlink>
          </w:p>
        </w:tc>
      </w:tr>
      <w:tr>
        <w:trPr>
          <w:trHeight w:val="348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Бактерии - доядерные организмы. Общая характеристика бактерий. Лабораторная работа «Изучение строения бактерий (на готовых микропрепаратах)»/Всероссийская проверочная работа при проведении на бумажном носителе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бактерий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https://m.edsoo.ru/863d75f0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Общая характеристика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Шляпочные грибы. Практическая работа «Изучение строения плодовых тел шляпочных грибов (или изучение шляпочных грибов на муляжах)»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https://m.edsoo.ru/863d70e6</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Плесневые и дрожжи. Практическая работа «Изучение строения одноклеточных (мукор) и многоклеточных (пеницилл) плесневых грибов»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https://m.edsoo.ru/863d72b2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Грибы -паразиты растений, животных 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https://m.edsoo.ru/863d72b2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Лишайники - комплексные организмы. Практическая работа «Изучение строения лишайников»</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https://m.edsoo.ru/863d7460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6.5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78"/>
        <w:gridCol w:w="3360"/>
        <w:gridCol w:w="1081"/>
        <w:gridCol w:w="2061"/>
        <w:gridCol w:w="2211"/>
        <w:gridCol w:w="1702"/>
        <w:gridCol w:w="2701"/>
      </w:tblGrid>
      <w:tr>
        <w:trPr>
          <w:trHeight w:val="300" w:hRule="atLeast"/>
          <w:trHeight w:val="144" w:hRule="atLeast"/>
        </w:trPr>
        <w:tc>
          <w:tcPr>
            <w:tcW w:w="3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69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9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4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4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Зоология – наука о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https://m.edsoo.ru/863d7744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признаки животных. Многообразие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https://m.edsoo.ru/863d78a2</w:t>
              </w:r>
            </w:hyperlink>
          </w:p>
        </w:tc>
      </w:tr>
      <w:tr>
        <w:trPr>
          <w:trHeight w:val="153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жизнедеятельность животной клетки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https://m.edsoo.ru/863d7c26</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Ткани животных. Органы и системы органов животных. Лабораторная работа «Исследование под микроскопом готовых микропрепаратов клеток и тканей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https://m.edsoo.ru/863d7d98</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Опора и движение животных. Практическая работа «Ознакомление с органами опоры и движения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https://m.edsoo.ru/863d7f1e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простейших 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https://m.edsoo.ru/863d809a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Питание и пищеварение у позвоночных животных. Практическая работа «Изучение способов поглощения пищи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https://m.edsoo.ru/863d82ca</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животных. Практическая работа «Изучение способов дыхания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https://m.edsoo.ru/863d84fa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Транспорт веществ у беспозвоночных животных. Практическая работа «Ознакомление с системами органов транспорта веществ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https://m.edsoo.ru/863d86c6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Кровообращение у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https://m.edsoo.ru/863d8856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Выделение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https://m.edsoo.ru/863d89d2</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Покровы тела у животных. Практическая работа «Изучение покровов тела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https://m.edsoo.ru/863d8d74</w:t>
              </w:r>
            </w:hyperlink>
          </w:p>
        </w:tc>
      </w:tr>
      <w:tr>
        <w:trPr>
          <w:trHeight w:val="19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Координация и регуляция жизнедеятельности у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https://m.edsoo.ru/863d8f9a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Раздражимость и поведение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https://m.edsoo.ru/863d9260</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животных. Практическая работа «Строение яйца и развитие зародыша птицы (курицы)»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https://m.edsoo.ru/863d93b4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систематические категории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https://m.edsoo.ru/863d9526</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простейших. Лабораторная работа «Исследование строения инфузории-туфельки и наблюдение за её передвижением. Изучение хемотаксиса»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https://m.edsoo.ru/863d974c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Жгутиконосцы и Инфузории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простейших. Значение простейших в природе и жизни человека. Лабораторная работа «Многообразие простейших (на готовых 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https://m.edsoo.ru/863d974c</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кишечнополостных. Практическая работа «Исследование строения пресноводной гидры и её передвижения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https://m.edsoo.ru/863d9a30</w:t>
              </w:r>
            </w:hyperlink>
          </w:p>
        </w:tc>
      </w:tr>
      <w:tr>
        <w:trPr>
          <w:trHeight w:val="306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кишечнополостных. Значение кишечнополостных в природе и жизни человека. Практическая работа «Исследование питания гидры дафниями и циклопами (школьный аквариум)»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https://m.edsoo.ru/863d9ba2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Черви. Плоские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https://m.edsoo.ru/863d9d50</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Паразитические плоские черви. Лабораторная работа «Изучение приспособлений паразитических червей к паразитизму (на готовых влажных и микропрепаратах)»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https://m.edsoo.ru/863da070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Круглые черви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https://m.edsoo.ru/863d9efe</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Кольчатые черви. Практическая работа «Исследование внутреннего строения дождевого червя (на готовом влажном препарате и микропрепарате)»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https://m.edsoo.ru/863d9efe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членистоногих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https://m.edsoo.ru/863da3c2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https://m.edsoo.ru/863da53e</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Паукообразные. Особенности строения и жизнедеятельности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https://m.edsoo.ru/863da6a6</w:t>
              </w:r>
            </w:hyperlink>
          </w:p>
        </w:tc>
      </w:tr>
      <w:tr>
        <w:trPr>
          <w:trHeight w:val="2970"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Особенности строения и жизнедеятельности. Практическая работа «Исследование внешнего строения насекомого (на примере майского жука или других крупных насекомых-вредителей)»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https://m.edsoo.ru/863da89a</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неполным превращением. Практическая работа «Ознакомление с различными типами развития насекомых (на примере коллекций)»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https://m.edsoo.ru/863da89a</w:t>
              </w:r>
            </w:hyperlink>
          </w:p>
        </w:tc>
      </w:tr>
      <w:tr>
        <w:trPr>
          <w:trHeight w:val="13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Насекомые с полным превращением</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https://m.edsoo.ru/863da89a</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моллюсков. Практическая работа «Исследование внешнего строения раковин пресноводных и морских моллюсков (раковины беззубки, перловицы, прудовика, катушки и др.)»</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https://m.edsoo.ru/863dab7e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моллюсков. Значение моллюсков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https://m.edsoo.ru/863dacd2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хордовых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https://m.edsoo.ru/863dae44</w:t>
              </w:r>
            </w:hyperlink>
          </w:p>
        </w:tc>
      </w:tr>
      <w:tr>
        <w:trPr>
          <w:trHeight w:val="217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рыб. Практическая работа «Исследование внешнего строения и особенностей передвижения рыбы (на примере живой рыбы в банке с водой)»</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https://m.edsoo.ru/863db010</w:t>
              </w:r>
            </w:hyperlink>
          </w:p>
        </w:tc>
      </w:tr>
      <w:tr>
        <w:trPr>
          <w:trHeight w:val="271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рыб. Лабораторная работа «Исследование внутреннего строения рыбы (на примере готового влажного препарата)»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https://m.edsoo.ru/863db010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Хрящевые и костные рыбы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https://m.edsoo.ru/863db16e</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рыб. Значение рыб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https://m.edsoo.ru/863db2ea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https://m.edsoo.ru/863db6be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земноводных.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https://m.edsoo.ru/863db6be</w:t>
              </w:r>
            </w:hyperlink>
          </w:p>
        </w:tc>
      </w:tr>
      <w:tr>
        <w:trPr>
          <w:trHeight w:val="13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земноводных и их охрана. Значение земноводных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8">
              <w:r>
                <w:rPr>
                  <w:rFonts w:ascii="Times New Roman" w:hAnsi="Times New Roman"/>
                  <w:b w:val="false"/>
                  <w:i w:val="false"/>
                  <w:color w:val="0000ff"/>
                  <w:sz w:val="22"/>
                  <w:u w:val="single"/>
                </w:rPr>
                <w:t>https://m.edsoo.ru/863dba1a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https://m.edsoo.ru/863dbb78</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внутреннего строения и процессов жизнедеятельности пресмыкающихся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https://m.edsoo.ru/863dbcc2</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пресмыкающихся и их охрана. Значение пресмыкающихся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https://m.edsoo.ru/863dbef2</w:t>
              </w:r>
            </w:hyperlink>
          </w:p>
        </w:tc>
      </w:tr>
      <w:tr>
        <w:trPr>
          <w:trHeight w:val="24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птиц. Практическая работа «Исследование внешнего строения и перьевого покрова птиц (на примере чучела птиц и набора перьев: контурных, пуховых и пуха)»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https://m.edsoo.ru/863dc1ea</w:t>
              </w:r>
            </w:hyperlink>
          </w:p>
        </w:tc>
      </w:tr>
      <w:tr>
        <w:trPr>
          <w:trHeight w:val="190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и процессов жизнедеятельности птиц. Практическая работа «Исследование особенностей скелета птицы»</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https://m.edsoo.ru/863dc352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птиц. Сезонные явления в жизни птиц</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4">
              <w:r>
                <w:rPr>
                  <w:rFonts w:ascii="Times New Roman" w:hAnsi="Times New Roman"/>
                  <w:b w:val="false"/>
                  <w:i w:val="false"/>
                  <w:color w:val="0000ff"/>
                  <w:sz w:val="22"/>
                  <w:u w:val="single"/>
                </w:rPr>
                <w:t>https://m.edsoo.ru/863dc62c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птиц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https://m.edsoo.ru/863dc8a2</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и среды жизни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https://m.edsoo.ru/863dca3c</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строения млекопитающих. Практическая работа «Исследование особенностей скелета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7">
              <w:r>
                <w:rPr>
                  <w:rFonts w:ascii="Times New Roman" w:hAnsi="Times New Roman"/>
                  <w:b w:val="false"/>
                  <w:i w:val="false"/>
                  <w:color w:val="0000ff"/>
                  <w:sz w:val="22"/>
                  <w:u w:val="single"/>
                </w:rPr>
                <w:t>https://m.edsoo.ru/863dca3c</w:t>
              </w:r>
            </w:hyperlink>
          </w:p>
        </w:tc>
      </w:tr>
      <w:tr>
        <w:trPr>
          <w:trHeight w:val="274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Процессы жизнедеятельности млекопитающих. Практическая работа «Исследование особенностей зубной системы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https://m.edsoo.ru/863dccda</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Поведение млекопитающих. Размножение и развитие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https://m.edsoo.ru/863dce9c</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млекопитающих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https://m.edsoo.ru/863dd374</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млекопитающих в природе и жизни человека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https://m.edsoo.ru/863dd4e6</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Обобщающий урок по теме «Позвоночные животные»/Всероссийская проверочная работа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05.04.2025 </w:t>
            </w:r>
          </w:p>
        </w:tc>
        <w:tc>
          <w:tcPr>
            <w:tcW w:w="1890" w:type="dxa"/>
            <w:tcBorders/>
            <w:tcMar>
              <w:top w:w="50" w:type="dxa"/>
              <w:left w:w="100" w:type="dxa"/>
            </w:tcMar>
            <w:vAlign w:val="center"/>
          </w:tcPr>
          <w:p>
            <w:pPr>
              <w:spacing w:before="0" w:after="0"/>
              <w:ind w:left="135"/>
              <w:jc w:val="left"/>
            </w:pPr>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Эволюционное развитие животного мира на Земле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https://m.edsoo.ru/863dd8ba</w:t>
              </w:r>
            </w:hyperlink>
          </w:p>
        </w:tc>
      </w:tr>
      <w:tr>
        <w:trPr>
          <w:trHeight w:val="163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Палеонтология – наука о древних обитателях Земли. Практическая работа «Исследование ископаемых остатков вымерших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https://m.edsoo.ru/863dda2c</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беспозвоночных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https://m.edsoo.ru/863ddb94</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позвоночных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https://m.edsoo.ru/863ddd60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и среда обитания</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https://m.edsoo.ru/863de058</w:t>
              </w:r>
            </w:hyperlink>
          </w:p>
        </w:tc>
      </w:tr>
      <w:tr>
        <w:trPr>
          <w:trHeight w:val="109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Популяции животных, их характеристики. Пищевые связи в природном сообществе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https://m.edsoo.ru/863de1ca</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Животный мир природных зон Земли</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https://m.edsoo.ru/863de6c0</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Воздействие человека на животных в природе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https://m.edsoo.ru/863de846</w:t>
              </w:r>
            </w:hyperlink>
          </w:p>
        </w:tc>
      </w:tr>
      <w:tr>
        <w:trPr>
          <w:trHeight w:val="8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Сельскохозяйственные животные</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https://m.edsoo.ru/863de9a4</w:t>
              </w:r>
            </w:hyperlink>
          </w:p>
        </w:tc>
      </w:tr>
      <w:tr>
        <w:trPr>
          <w:trHeight w:val="142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Животные в городе. Меры сохранения животного мира</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89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https://m.edsoo.ru/863dec7e</w:t>
              </w:r>
            </w:hyperlink>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«Строение и жизнедеятельность организма животного»</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890" w:type="dxa"/>
            <w:tcBorders/>
            <w:tcMar>
              <w:top w:w="50" w:type="dxa"/>
              <w:left w:w="100" w:type="dxa"/>
            </w:tcMar>
            <w:vAlign w:val="center"/>
          </w:tcPr>
          <w:p>
            <w:pPr>
              <w:spacing w:before="0" w:after="0"/>
              <w:ind w:left="135"/>
              <w:jc w:val="left"/>
            </w:pPr>
          </w:p>
        </w:tc>
      </w:tr>
      <w:tr>
        <w:trPr>
          <w:trHeight w:val="1365" w:hRule="atLeast"/>
          <w:trHeight w:val="144" w:hRule="atLeast"/>
        </w:trPr>
        <w:tc>
          <w:tcPr>
            <w:tcW w:w="33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69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Обобщающий урок по теме «Систематические группы животных»</w:t>
            </w:r>
          </w:p>
        </w:tc>
        <w:tc>
          <w:tcPr>
            <w:tcW w:w="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42" w:type="dxa"/>
            <w:tcBorders/>
            <w:tcMar>
              <w:top w:w="50" w:type="dxa"/>
              <w:left w:w="100" w:type="dxa"/>
            </w:tcMar>
            <w:vAlign w:val="center"/>
          </w:tcPr>
          <w:p>
            <w:pPr>
              <w:spacing w:before="0" w:after="0" w:line="276"/>
              <w:ind w:left="135"/>
              <w:jc w:val="center"/>
            </w:pPr>
          </w:p>
        </w:tc>
        <w:tc>
          <w:tcPr>
            <w:tcW w:w="1547" w:type="dxa"/>
            <w:tcBorders/>
            <w:tcMar>
              <w:top w:w="50" w:type="dxa"/>
              <w:left w:w="100" w:type="dxa"/>
            </w:tcMar>
            <w:vAlign w:val="center"/>
          </w:tcPr>
          <w:p>
            <w:pPr>
              <w:spacing w:before="0" w:after="0" w:line="276"/>
              <w:ind w:left="135"/>
              <w:jc w:val="center"/>
            </w:pPr>
          </w:p>
        </w:tc>
        <w:tc>
          <w:tcPr>
            <w:tcW w:w="119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890"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54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Науки о человеке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https://m.edsoo.ru/863df188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природы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https://m.edsoo.ru/863df354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химический состав клетки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https://m.edsoo.ru/863df4a8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Типы тканей организма человека. Практическая работа «Изучение микроскопического строения тканей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https://m.edsoo.ru/863df606</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и системы органов человека. Практическая работа «Распознавание органов и систем органов человека (по таблицам)»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https://m.edsoo.ru/863dfae8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Нервные клетки. Рефлекс. Рецепторы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https://m.edsoo.ru/863dfdb8</w:t>
              </w:r>
            </w:hyperlink>
          </w:p>
        </w:tc>
      </w:tr>
      <w:tr>
        <w:trPr>
          <w:trHeight w:val="174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человека, ее организация и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https://m.edsoo.ru/863dfc6e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Спинной мозг, его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https://m.edsoo.ru/863dff0c</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Головной мозг, его строение и функции. Практическая работа «Изучение головного мозга человека (по муляжам)»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https://m.edsoo.ru/863e00ba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Вегетативная нервная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https://m.edsoo.ru/863e0682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Нервная система как единое целое. Нарушения в работе нервной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https://m.edsoo.ru/863e0682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Эндокринная система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https://m.edsoo.ru/863e098e</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рефлекторной и гуморальной регуляции функций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https://m.edsoo.ru/863e0c36</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Скелет человека, строение его отделов и функции. Практическая работа «Изучение строения костей (на муляжах)»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https://m.edsoo.ru/863e10b4</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Кости, их химический состав, строение. Типы костей. Практическая работа «Исследование свойств кости»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https://m.edsoo.ru/863e0d9e</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Мышечная система человека. Практическая работа «Изучение влияния статической и динамической нагрузки на утомление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https://m.edsoo.ru/863e1398</w:t>
              </w:r>
            </w:hyperlink>
          </w:p>
        </w:tc>
      </w:tr>
      <w:tr>
        <w:trPr>
          <w:trHeight w:val="11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Нарушения опорно-двигательной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https://m.edsoo.ru/863e15f0</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травматизма. Первая помощь при травмах опорно-двигательного аппарата. Практическая работа «Оказание первой помощи при повреждении скелета и мышц»</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https://m.edsoo.ru/863e15f0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среда организма и ее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https://m.edsoo.ru/863e1712</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крови. Лабораторная работа «Изучение микроскопического строения крови человека и лягушки (сравнение)»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https://m.edsoo.ru/863e1712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Свёртывание крови. Переливание крови. Группы крови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https://m.edsoo.ru/863e182a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Иммунитет и его виды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https://m.edsoo.ru/863e1942</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кровообращения Строение и работа сердца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5">
              <w:r>
                <w:rPr>
                  <w:rFonts w:ascii="Times New Roman" w:hAnsi="Times New Roman"/>
                  <w:b w:val="false"/>
                  <w:i w:val="false"/>
                  <w:color w:val="0000ff"/>
                  <w:sz w:val="22"/>
                  <w:u w:val="single"/>
                </w:rPr>
                <w:t>https://m.edsoo.ru/863e1d70</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Сосудистая система. Практическая работа «Измерение кровяного давления»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https://m.edsoo.ru/863e1e9c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деятельности сердца и сосудов. Практическая работа «Определение пульса и числа сердечных сокращений в покое и после дозированных физических нагрузок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https://m.edsoo.ru/863e20d6</w:t>
              </w:r>
            </w:hyperlink>
          </w:p>
        </w:tc>
      </w:tr>
      <w:tr>
        <w:trPr>
          <w:trHeight w:val="306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сердечно-сосудистых заболеваний. Первая помощь при кровотечениях. Практическая работа «Первая помощь при кровотечении»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https://m.edsoo.ru/863e220c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Дыхание и его значение. Органы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https://m.edsoo.ru/863e231a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Механизмы дыхания. Регуляция дыхания Практическая работа «Измерение обхвата грудной клетки в состоянии вдоха и выдоха»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https://m.edsoo.ru/863e25fe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дыхания и их профилактика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https://m.edsoo.ru/863e2aae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Оказание первой помощи при поражении органов дыхания Практическая работа «Определение частоты дыхания. Влияние различных факторов на частоту дыхания»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https://m.edsoo.ru/863e2e64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Питательные вещества и пищевые продукты. Питание и его значение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https://m.edsoo.ru/863e2f9a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пищеварения, их строение и функции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https://m.edsoo.ru/863e2f9a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ротовой полости. Практическая работа «Исследование действия ферментов слюны на крахмал»</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https://m.edsoo.ru/863e30d0</w:t>
              </w:r>
            </w:hyperlink>
          </w:p>
        </w:tc>
      </w:tr>
      <w:tr>
        <w:trPr>
          <w:trHeight w:val="25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Пищеварение в желудке и кишечнике. Практическая работа «Наблюдение действия желудочного сока на белки»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https://m.edsoo.ru/863e30d0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изучения органов пищеварения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https://m.edsoo.ru/863e3422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https://m.edsoo.ru/863e3666</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 превращение энергии в организме человека. Практическая работа «Исследование состава продуктов питания»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https://m.edsoo.ru/863e3792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Регуляция обмена веществ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https://m.edsoo.ru/863e38a0</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Витамины и их роль для организма. Практическая работа «Способы сохранения витаминов в пищевых продуктах»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31.01.2025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https://m.edsoo.ru/863e39ae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Нормы и режим питания. Нарушение обмена веществ Практическая работа «Составление меню в зависимости от калорийности пищи»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https://m.edsoo.ru/863e3d14</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и функции кожи. Практическая работа «Исследование с помощью лупы тыльной и ладонной стороны кисти»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https://m.edsoo.ru/863e3f76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ее производные. Практическая работа «Описание мер по уходу за кожей лица и волосами в зависимости от типа кожи»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https://m.edsoo.ru/863e3f76</w:t>
              </w:r>
            </w:hyperlink>
          </w:p>
        </w:tc>
      </w:tr>
      <w:tr>
        <w:trPr>
          <w:trHeight w:val="25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Кожа и терморегуляция. Практическая работа «Определение жирности различных участков кожи лица»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https://m.edsoo.ru/863e3f76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кожи и их предупреждение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https://m.edsoo.ru/863e41ba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кожи. Закаливание. Практическая работа «Описание основных гигиенических требований к одежде и обуви»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https://m.edsoo.ru/863e4084</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выделения. Органы мочевыделительной системы, их строение и функции. Практическая работа «Определение местоположения почек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https://m.edsoo.ru/863e4516</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мочи. Регуляция работы органов мочевыделительной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https://m.edsoo.ru/863e4746</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Заболевания органов мочевыделительной системы, их предупреждение. Практическая работа «Описание мер профилактики болезней почек»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https://m.edsoo.ru/863e485e</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размножения человека. Наследование признаков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репродукции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https://m.edsoo.ru/863e4c50</w:t>
              </w:r>
            </w:hyperlink>
          </w:p>
        </w:tc>
      </w:tr>
      <w:tr>
        <w:trPr>
          <w:trHeight w:val="44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Наследственные болезни, их причины и предупреждение. Инфекции, передающиеся половым путем, их профилактика. Практическая работа «Описание основных мер по профилактике инфекционных вирусных заболеваний: СПИД и гепатит»</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https://m.edsoo.ru/863e4ec6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Беременность и роды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4">
              <w:r>
                <w:rPr>
                  <w:rFonts w:ascii="Times New Roman" w:hAnsi="Times New Roman"/>
                  <w:b w:val="false"/>
                  <w:i w:val="false"/>
                  <w:color w:val="0000ff"/>
                  <w:sz w:val="22"/>
                  <w:u w:val="single"/>
                </w:rPr>
                <w:t>https://m.edsoo.ru/863e4da4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Рост и развитие ребенка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https://m.edsoo.ru/863e4da4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чувств и их значение. Глаз и зрение. Практическая работа «Изучение строения органа зрения (на муляже и влажном препарате)»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https://m.edsoo.ru/863e4fd4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Механизм работы зрительного анализатора. Гигиена зрения. Практическая работа «Определение остроты зрения у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https://m.edsoo.ru/863e50ec</w:t>
              </w:r>
            </w:hyperlink>
            <w:r>
              <w:rPr>
                <w:rFonts w:ascii="Times New Roman" w:hAnsi="Times New Roman"/>
                <w:b w:val="false"/>
                <w:i w:val="false"/>
                <w:color w:val="000000"/>
                <w:sz w:val="24"/>
              </w:rPr>
              <w:t xml:space="preserve"> </w:t>
            </w:r>
            <w:hyperlink r:id="rId278">
              <w:r>
                <w:rPr>
                  <w:rFonts w:ascii="Times New Roman" w:hAnsi="Times New Roman"/>
                  <w:b w:val="false"/>
                  <w:i w:val="false"/>
                  <w:color w:val="0000ff"/>
                  <w:sz w:val="22"/>
                  <w:u w:val="single"/>
                </w:rPr>
                <w:t>https://m.edsoo.ru/863e51fa</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Ухо и слух. Практическая работа «Изучение строения органа слуха (на муляже)»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https://m.edsoo.ru/863e5416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равновесия, мышечное чувство, осязание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https://m.edsoo.ru/863e5538</w:t>
              </w:r>
            </w:hyperlink>
          </w:p>
        </w:tc>
      </w:tr>
      <w:tr>
        <w:trPr>
          <w:trHeight w:val="163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Вкусовой и обонятельный анализаторы. Взаимодействие сенсорных систем организма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https://m.edsoo.ru/863e5538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Психика и поведение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https://m.edsoo.ru/863e5646</w:t>
              </w:r>
            </w:hyperlink>
          </w:p>
        </w:tc>
      </w:tr>
      <w:tr>
        <w:trPr>
          <w:trHeight w:val="14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Высшая нервная деятельность человека, история ее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https://m.edsoo.ru/863e5768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Врождённое и приобретённое поведение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https://m.edsoo.ru/863e588a</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Особенности психики человека. Практическая работа «Оценка сформированности навыков логического мышления».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10.05.2025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https://m.edsoo.ru/863e5ac4</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Память и внимание. Практическая работа «Изучение кратковременной памяти. Определение объёма механической и логической памяти»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https://m.edsoo.ru/863e5ac4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Сон и бодрствование. Режим труда и отдыха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https://m.edsoo.ru/863e5bf0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Среда обитания человека и её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Окружающая среда и здоровье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https://m.edsoo.ru/863e5d12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Человек как часть биосферы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https://m.edsoo.ru/863e600a</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663971" w:id="17"/>
    <w:p>
      <w:pPr>
        <w:sectPr>
          <w:pgSz w:w="16383" w:h="11906" w:orient="landscape"/>
        </w:sectPr>
      </w:pPr>
    </w:p>
    <w:bookmarkEnd w:id="17"/>
    <w:bookmarkEnd w:id="16"/>
    <w:bookmarkStart w:name="block-4266397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ef5aee1f-a1dd-4003-80d1-f508fdb757a8" w:id="19"/>
      <w:r>
        <w:rPr>
          <w:rFonts w:ascii="Times New Roman" w:hAnsi="Times New Roman"/>
          <w:b w:val="false"/>
          <w:i w:val="false"/>
          <w:color w:val="000000"/>
          <w:sz w:val="28"/>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bookmarkEnd w:id="19"/>
      <w:r>
        <w:rPr>
          <w:sz w:val="28"/>
        </w:rPr>
        <w:br/>
      </w:r>
      <w:bookmarkStart w:name="ef5aee1f-a1dd-4003-80d1-f508fdb757a8" w:id="20"/>
      <w:r>
        <w:rPr>
          <w:rFonts w:ascii="Times New Roman" w:hAnsi="Times New Roman"/>
          <w:b w:val="false"/>
          <w:i w:val="false"/>
          <w:color w:val="000000"/>
          <w:sz w:val="28"/>
        </w:rPr>
        <w:t xml:space="preserve"> • Биология 8 класс/ Теремов А.В., Жигарев И.А. Акционерное общество «Издательство «Просвещение»</w:t>
      </w:r>
      <w:bookmarkEnd w:id="20"/>
      <w:r>
        <w:rPr>
          <w:sz w:val="28"/>
        </w:rPr>
        <w:br/>
      </w:r>
      <w:bookmarkStart w:name="ef5aee1f-a1dd-4003-80d1-f508fdb757a8" w:id="21"/>
      <w:r>
        <w:rPr>
          <w:rFonts w:ascii="Times New Roman" w:hAnsi="Times New Roman"/>
          <w:b w:val="false"/>
          <w:i w:val="false"/>
          <w:color w:val="000000"/>
          <w:sz w:val="28"/>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21"/>
    </w:p>
    <w:p>
      <w:pPr>
        <w:spacing w:before="0" w:after="0" w:line="480"/>
        <w:ind w:left="120"/>
        <w:jc w:val="left"/>
      </w:pPr>
      <w:bookmarkStart w:name="fa2fa273-6290-4a8f-b04c-5146bb80bf47" w:id="22"/>
      <w:r>
        <w:rPr>
          <w:rFonts w:ascii="Times New Roman" w:hAnsi="Times New Roman"/>
          <w:b w:val="false"/>
          <w:i w:val="false"/>
          <w:color w:val="000000"/>
          <w:sz w:val="28"/>
        </w:rPr>
        <w:t>• Биология 7 класс/ Баландин С.А., Ульянова Т.Ю., Исаева Т.А. и др.; под редакцией Криксунова Е.А. Общество с ограниченной ответственностью «Русское слово-учебник»</w:t>
      </w:r>
      <w:bookmarkEnd w:id="22"/>
      <w:r>
        <w:rPr>
          <w:sz w:val="28"/>
        </w:rPr>
        <w:br/>
      </w:r>
      <w:bookmarkStart w:name="fa2fa273-6290-4a8f-b04c-5146bb80bf47" w:id="23"/>
      <w:r>
        <w:rPr>
          <w:rFonts w:ascii="Times New Roman" w:hAnsi="Times New Roman"/>
          <w:b w:val="false"/>
          <w:i w:val="false"/>
          <w:color w:val="000000"/>
          <w:sz w:val="28"/>
        </w:rPr>
        <w:t xml:space="preserve"> • Биология 8 класс/ Теремов А.В., Жигарев И.А. Акционерное общество «Издательство «Просвещение»</w:t>
      </w:r>
      <w:bookmarkEnd w:id="23"/>
      <w:r>
        <w:rPr>
          <w:sz w:val="28"/>
        </w:rPr>
        <w:br/>
      </w:r>
      <w:bookmarkStart w:name="fa2fa273-6290-4a8f-b04c-5146bb80bf47" w:id="24"/>
      <w:r>
        <w:rPr>
          <w:rFonts w:ascii="Times New Roman" w:hAnsi="Times New Roman"/>
          <w:b w:val="false"/>
          <w:i w:val="false"/>
          <w:color w:val="000000"/>
          <w:sz w:val="28"/>
        </w:rPr>
        <w:t xml:space="preserve"> • Биология 9 класс/ Жемчугова М.Б., Романова Н.И.; под редакцией Криксунова Е.А. Общество с ограниченной ответственностью «Русское слово-учебник»</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2209f42f-fc21-454f-8857-623babe6c98c" w:id="25"/>
      <w:r>
        <w:rPr>
          <w:rFonts w:ascii="Times New Roman" w:hAnsi="Times New Roman"/>
          <w:b w:val="false"/>
          <w:i w:val="false"/>
          <w:color w:val="000000"/>
          <w:sz w:val="28"/>
        </w:rPr>
        <w:t xml:space="preserve">Методические пособия для учителя к учебникам </w:t>
      </w:r>
      <w:bookmarkEnd w:id="25"/>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58b488b0-6075-4e79-8cce-36e3324edc42" w:id="26"/>
      <w:r>
        <w:rPr>
          <w:rFonts w:ascii="Times New Roman" w:hAnsi="Times New Roman"/>
          <w:b w:val="false"/>
          <w:i w:val="false"/>
          <w:color w:val="000000"/>
          <w:sz w:val="28"/>
        </w:rPr>
        <w:t>ЦОР</w:t>
      </w:r>
      <w:bookmarkEnd w:id="26"/>
    </w:p>
    <w:bookmarkStart w:name="block-42663972" w:id="27"/>
    <w:p>
      <w:pPr>
        <w:sectPr>
          <w:pgSz w:w="11906" w:h="16383" w:orient="portrait"/>
        </w:sectPr>
      </w:pPr>
    </w:p>
    <w:bookmarkEnd w:id="27"/>
    <w:bookmarkEnd w:id="18"/>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decimal"/>
      <w:lvlText w:val="%1."/>
      <w:lvlJc w:val="left"/>
      <w:pPr>
        <w:ind w:left="960" w:hanging="360"/>
      </w:pPr>
    </w:lvl>
  </w:abstractNum>
  <w:abstractNum w:abstractNumId="2">
    <w:multiLevelType w:val="multilevel"/>
    <w:lvl w:ilvl="0">
      <w:start w:val="2"/>
      <w:numFmt w:val="decimal"/>
      <w:lvlText w:val="%1."/>
      <w:lvlJc w:val="left"/>
      <w:pPr>
        <w:ind w:left="960" w:hanging="360"/>
      </w:pPr>
    </w:lvl>
  </w:abstractNum>
  <w:abstractNum w:abstractNumId="3">
    <w:multiLevelType w:val="multilevel"/>
    <w:lvl w:ilvl="0">
      <w:start w:val="3"/>
      <w:numFmt w:val="decimal"/>
      <w:lvlText w:val="%1."/>
      <w:lvlJc w:val="left"/>
      <w:pPr>
        <w:ind w:left="960" w:hanging="360"/>
      </w:pPr>
    </w:lvl>
  </w:abstractNum>
  <w:abstractNum w:abstractNumId="4">
    <w:multiLevelType w:val="multilevel"/>
    <w:lvl w:ilvl="0">
      <w:start w:val="4"/>
      <w:numFmt w:val="decimal"/>
      <w:lvlText w:val="%1."/>
      <w:lvlJc w:val="left"/>
      <w:pPr>
        <w:ind w:left="960" w:hanging="360"/>
      </w:pPr>
    </w:lvl>
  </w:abstractNum>
  <w:abstractNum w:abstractNumId="5">
    <w:multiLevelType w:val="multilevel"/>
    <w:lvl w:ilvl="0">
      <w:start w:val="5"/>
      <w:numFmt w:val="decimal"/>
      <w:lvlText w:val="%1."/>
      <w:lvlJc w:val="left"/>
      <w:pPr>
        <w:ind w:left="960" w:hanging="360"/>
      </w:pPr>
    </w:lvl>
  </w:abstractNum>
  <w:abstractNum w:abstractNumId="6">
    <w:multiLevelType w:val="multilevel"/>
    <w:lvl w:ilvl="0">
      <w:start w:val="6"/>
      <w:numFmt w:val="decimal"/>
      <w:lvlText w:val="%1."/>
      <w:lvlJc w:val="left"/>
      <w:pPr>
        <w:ind w:left="960" w:hanging="360"/>
      </w:pPr>
    </w:lvl>
  </w:abstractNum>
  <w:abstractNum w:abstractNumId="7">
    <w:multiLevelType w:val="multilevel"/>
    <w:lvl w:ilvl="0">
      <w:start w:val="1"/>
      <w:numFmt w:val="decimal"/>
      <w:lvlText w:val="%1."/>
      <w:lvlJc w:val="left"/>
      <w:pPr>
        <w:ind w:left="960" w:hanging="360"/>
      </w:pPr>
    </w:lvl>
  </w:abstractNum>
  <w:abstractNum w:abstractNumId="8">
    <w:multiLevelType w:val="multilevel"/>
    <w:lvl w:ilvl="0">
      <w:start w:val="2"/>
      <w:numFmt w:val="decimal"/>
      <w:lvlText w:val="%1."/>
      <w:lvlJc w:val="left"/>
      <w:pPr>
        <w:ind w:left="960" w:hanging="360"/>
      </w:pPr>
    </w:lvl>
  </w:abstractNum>
  <w:abstractNum w:abstractNumId="9">
    <w:multiLevelType w:val="multilevel"/>
    <w:lvl w:ilvl="0">
      <w:start w:val="3"/>
      <w:numFmt w:val="decimal"/>
      <w:lvlText w:val="%1."/>
      <w:lvlJc w:val="left"/>
      <w:pPr>
        <w:ind w:left="960" w:hanging="360"/>
      </w:pPr>
    </w:lvl>
  </w:abstractNum>
  <w:abstractNum w:abstractNumId="10">
    <w:multiLevelType w:val="multilevel"/>
    <w:lvl w:ilvl="0">
      <w:start w:val="1"/>
      <w:numFmt w:val="decimal"/>
      <w:lvlText w:val="%1."/>
      <w:lvlJc w:val="left"/>
      <w:pPr>
        <w:ind w:left="960" w:hanging="360"/>
      </w:pPr>
    </w:lvl>
  </w:abstractNum>
  <w:abstractNum w:abstractNumId="11">
    <w:multiLevelType w:val="multilevel"/>
    <w:lvl w:ilvl="0">
      <w:start w:val="2"/>
      <w:numFmt w:val="decimal"/>
      <w:lvlText w:val="%1."/>
      <w:lvlJc w:val="left"/>
      <w:pPr>
        <w:ind w:left="960" w:hanging="360"/>
      </w:pPr>
    </w:lvl>
  </w:abstractNum>
  <w:abstractNum w:abstractNumId="12">
    <w:multiLevelType w:val="multilevel"/>
    <w:lvl w:ilvl="0">
      <w:start w:val="3"/>
      <w:numFmt w:val="decimal"/>
      <w:lvlText w:val="%1."/>
      <w:lvlJc w:val="left"/>
      <w:pPr>
        <w:ind w:left="960" w:hanging="360"/>
      </w:pPr>
    </w:lvl>
  </w:abstractNum>
  <w:abstractNum w:abstractNumId="13">
    <w:multiLevelType w:val="multilevel"/>
    <w:lvl w:ilvl="0">
      <w:start w:val="4"/>
      <w:numFmt w:val="decimal"/>
      <w:lvlText w:val="%1."/>
      <w:lvlJc w:val="left"/>
      <w:pPr>
        <w:ind w:left="960" w:hanging="360"/>
      </w:pPr>
    </w:lvl>
  </w:abstractNum>
  <w:abstractNum w:abstractNumId="14">
    <w:multiLevelType w:val="multilevel"/>
    <w:lvl w:ilvl="0">
      <w:start w:val="5"/>
      <w:numFmt w:val="decimal"/>
      <w:lvlText w:val="%1."/>
      <w:lvlJc w:val="left"/>
      <w:pPr>
        <w:ind w:left="960" w:hanging="360"/>
      </w:pPr>
    </w:lvl>
  </w:abstractNum>
  <w:abstractNum w:abstractNumId="15">
    <w:multiLevelType w:val="multilevel"/>
    <w:lvl w:ilvl="0">
      <w:start w:val="1"/>
      <w:numFmt w:val="decimal"/>
      <w:lvlText w:val="%1."/>
      <w:lvlJc w:val="left"/>
      <w:pPr>
        <w:ind w:left="960" w:hanging="360"/>
      </w:pPr>
    </w:lvl>
  </w:abstractNum>
  <w:abstractNum w:abstractNumId="16">
    <w:multiLevelType w:val="multilevel"/>
    <w:lvl w:ilvl="0">
      <w:start w:val="2"/>
      <w:numFmt w:val="decimal"/>
      <w:lvlText w:val="%1."/>
      <w:lvlJc w:val="left"/>
      <w:pPr>
        <w:ind w:left="960" w:hanging="360"/>
      </w:pPr>
    </w:lvl>
  </w:abstractNum>
  <w:abstractNum w:abstractNumId="17">
    <w:multiLevelType w:val="multilevel"/>
    <w:lvl w:ilvl="0">
      <w:start w:val="3"/>
      <w:numFmt w:val="decimal"/>
      <w:lvlText w:val="%1."/>
      <w:lvlJc w:val="left"/>
      <w:pPr>
        <w:ind w:left="960" w:hanging="360"/>
      </w:pPr>
    </w:lvl>
  </w:abstractNum>
  <w:abstractNum w:abstractNumId="18">
    <w:multiLevelType w:val="multilevel"/>
    <w:lvl w:ilvl="0">
      <w:start w:val="4"/>
      <w:numFmt w:val="decimal"/>
      <w:lvlText w:val="%1."/>
      <w:lvlJc w:val="left"/>
      <w:pPr>
        <w:ind w:left="960" w:hanging="360"/>
      </w:pPr>
    </w:lvl>
  </w:abstractNum>
  <w:abstractNum w:abstractNumId="19">
    <w:multiLevelType w:val="multilevel"/>
    <w:lvl w:ilvl="0">
      <w:start w:val="5"/>
      <w:numFmt w:val="decimal"/>
      <w:lvlText w:val="%1."/>
      <w:lvlJc w:val="left"/>
      <w:pPr>
        <w:ind w:left="960" w:hanging="360"/>
      </w:pPr>
    </w:lvl>
  </w:abstractNum>
  <w:abstractNum w:abstractNumId="20">
    <w:multiLevelType w:val="multilevel"/>
    <w:lvl w:ilvl="0">
      <w:start w:val="6"/>
      <w:numFmt w:val="decimal"/>
      <w:lvlText w:val="%1."/>
      <w:lvlJc w:val="left"/>
      <w:pPr>
        <w:ind w:left="960" w:hanging="360"/>
      </w:pPr>
    </w:lvl>
  </w:abstractNum>
  <w:abstractNum w:abstractNumId="21">
    <w:multiLevelType w:val="multilevel"/>
    <w:lvl w:ilvl="0">
      <w:start w:val="1"/>
      <w:numFmt w:val="decimal"/>
      <w:lvlText w:val="%1."/>
      <w:lvlJc w:val="left"/>
      <w:pPr>
        <w:ind w:left="960" w:hanging="360"/>
      </w:pPr>
    </w:lvl>
  </w:abstractNum>
  <w:abstractNum w:abstractNumId="22">
    <w:multiLevelType w:val="multilevel"/>
    <w:lvl w:ilvl="0">
      <w:start w:val="2"/>
      <w:numFmt w:val="decimal"/>
      <w:lvlText w:val="%1."/>
      <w:lvlJc w:val="left"/>
      <w:pPr>
        <w:ind w:left="960" w:hanging="360"/>
      </w:pPr>
    </w:lvl>
  </w:abstractNum>
  <w:abstractNum w:abstractNumId="23">
    <w:multiLevelType w:val="multilevel"/>
    <w:lvl w:ilvl="0">
      <w:start w:val="3"/>
      <w:numFmt w:val="decimal"/>
      <w:lvlText w:val="%1."/>
      <w:lvlJc w:val="left"/>
      <w:pPr>
        <w:ind w:left="960" w:hanging="360"/>
      </w:pPr>
    </w:lvl>
  </w:abstractNum>
  <w:abstractNum w:abstractNumId="24">
    <w:multiLevelType w:val="multilevel"/>
    <w:lvl w:ilvl="0">
      <w:start w:val="4"/>
      <w:numFmt w:val="decimal"/>
      <w:lvlText w:val="%1."/>
      <w:lvlJc w:val="left"/>
      <w:pPr>
        <w:ind w:left="960" w:hanging="360"/>
      </w:pPr>
    </w:lvl>
  </w:abstractNum>
  <w:abstractNum w:abstractNumId="25">
    <w:multiLevelType w:val="multilevel"/>
    <w:lvl w:ilvl="0">
      <w:start w:val="5"/>
      <w:numFmt w:val="decimal"/>
      <w:lvlText w:val="%1."/>
      <w:lvlJc w:val="left"/>
      <w:pPr>
        <w:ind w:left="960" w:hanging="360"/>
      </w:pPr>
    </w:lvl>
  </w:abstractNum>
  <w:abstractNum w:abstractNumId="26">
    <w:multiLevelType w:val="multilevel"/>
    <w:lvl w:ilvl="0">
      <w:start w:val="6"/>
      <w:numFmt w:val="decimal"/>
      <w:lvlText w:val="%1."/>
      <w:lvlJc w:val="left"/>
      <w:pPr>
        <w:ind w:left="960" w:hanging="360"/>
      </w:pPr>
    </w:lvl>
  </w:abstractNum>
  <w:abstractNum w:abstractNumId="27">
    <w:multiLevelType w:val="multilevel"/>
    <w:lvl w:ilvl="0">
      <w:start w:val="7"/>
      <w:numFmt w:val="decimal"/>
      <w:lvlText w:val="%1."/>
      <w:lvlJc w:val="left"/>
      <w:pPr>
        <w:ind w:left="960" w:hanging="360"/>
      </w:pPr>
    </w:lvl>
  </w:abstractNum>
  <w:abstractNum w:abstractNumId="28">
    <w:multiLevelType w:val="multilevel"/>
    <w:lvl w:ilvl="0">
      <w:start w:val="8"/>
      <w:numFmt w:val="decimal"/>
      <w:lvlText w:val="%1."/>
      <w:lvlJc w:val="left"/>
      <w:pPr>
        <w:ind w:left="960" w:hanging="360"/>
      </w:pPr>
    </w:lvl>
  </w:abstractNum>
  <w:abstractNum w:abstractNumId="29">
    <w:multiLevelType w:val="multilevel"/>
    <w:lvl w:ilvl="0">
      <w:start w:val="9"/>
      <w:numFmt w:val="decimal"/>
      <w:lvlText w:val="%1."/>
      <w:lvlJc w:val="left"/>
      <w:pPr>
        <w:ind w:left="960" w:hanging="360"/>
      </w:pPr>
    </w:lvl>
  </w:abstractNum>
  <w:abstractNum w:abstractNumId="30">
    <w:multiLevelType w:val="multilevel"/>
    <w:lvl w:ilvl="0">
      <w:start w:val="10"/>
      <w:numFmt w:val="decimal"/>
      <w:lvlText w:val="%1."/>
      <w:lvlJc w:val="left"/>
      <w:pPr>
        <w:ind w:left="960" w:hanging="360"/>
      </w:pPr>
    </w:lvl>
  </w:abstractNum>
  <w:abstractNum w:abstractNumId="31">
    <w:multiLevelType w:val="multilevel"/>
    <w:lvl w:ilvl="0">
      <w:start w:val="11"/>
      <w:numFmt w:val="decimal"/>
      <w:lvlText w:val="%1."/>
      <w:lvlJc w:val="left"/>
      <w:pPr>
        <w:ind w:left="960" w:hanging="360"/>
      </w:pPr>
    </w:lvl>
  </w:abstractNum>
  <w:abstractNum w:abstractNumId="32">
    <w:multiLevelType w:val="multilevel"/>
    <w:lvl w:ilvl="0">
      <w:start w:val="12"/>
      <w:numFmt w:val="decimal"/>
      <w:lvlText w:val="%1."/>
      <w:lvlJc w:val="left"/>
      <w:pPr>
        <w:ind w:left="960" w:hanging="360"/>
      </w:pPr>
    </w:lvl>
  </w:abstractNum>
  <w:abstractNum w:abstractNumId="33">
    <w:multiLevelType w:val="multilevel"/>
    <w:lvl w:ilvl="0">
      <w:start w:val="13"/>
      <w:numFmt w:val="decimal"/>
      <w:lvlText w:val="%1."/>
      <w:lvlJc w:val="left"/>
      <w:pPr>
        <w:ind w:left="960" w:hanging="360"/>
      </w:pPr>
    </w:lvl>
  </w:abstractNum>
  <w:abstractNum w:abstractNumId="34">
    <w:multiLevelType w:val="multilevel"/>
    <w:lvl w:ilvl="0">
      <w:start w:val="14"/>
      <w:numFmt w:val="decimal"/>
      <w:lvlText w:val="%1."/>
      <w:lvlJc w:val="left"/>
      <w:pPr>
        <w:ind w:left="960" w:hanging="360"/>
      </w:pPr>
    </w:lvl>
  </w:abstractNum>
  <w:abstractNum w:abstractNumId="35">
    <w:multiLevelType w:val="multilevel"/>
    <w:lvl w:ilvl="0">
      <w:start w:val="15"/>
      <w:numFmt w:val="decimal"/>
      <w:lvlText w:val="%1."/>
      <w:lvlJc w:val="left"/>
      <w:pPr>
        <w:ind w:left="960" w:hanging="36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368" Type="http://schemas.openxmlformats.org/officeDocument/2006/relationships/hyperlink" Id="rId4"/>
    <Relationship TargetMode="External" Target="https://m.edsoo.ru/7f413368" Type="http://schemas.openxmlformats.org/officeDocument/2006/relationships/hyperlink" Id="rId5"/>
    <Relationship TargetMode="External" Target="https://m.edsoo.ru/7f413368" Type="http://schemas.openxmlformats.org/officeDocument/2006/relationships/hyperlink" Id="rId6"/>
    <Relationship TargetMode="External" Target="https://m.edsoo.ru/7f413368" Type="http://schemas.openxmlformats.org/officeDocument/2006/relationships/hyperlink" Id="rId7"/>
    <Relationship TargetMode="External" Target="https://m.edsoo.ru/7f413368" Type="http://schemas.openxmlformats.org/officeDocument/2006/relationships/hyperlink" Id="rId8"/>
    <Relationship TargetMode="External" Target="https://m.edsoo.ru/7f413368" Type="http://schemas.openxmlformats.org/officeDocument/2006/relationships/hyperlink" Id="rId9"/>
    <Relationship TargetMode="External" Target="https://m.edsoo.ru/7f413368" Type="http://schemas.openxmlformats.org/officeDocument/2006/relationships/hyperlink" Id="rId10"/>
    <Relationship TargetMode="External" Target="https://m.edsoo.ru/7f4148d0" Type="http://schemas.openxmlformats.org/officeDocument/2006/relationships/hyperlink" Id="rId11"/>
    <Relationship TargetMode="External" Target="https://m.edsoo.ru/7f4148d0" Type="http://schemas.openxmlformats.org/officeDocument/2006/relationships/hyperlink" Id="rId12"/>
    <Relationship TargetMode="External" Target="https://m.edsoo.ru/7f4148d0" Type="http://schemas.openxmlformats.org/officeDocument/2006/relationships/hyperlink" Id="rId13"/>
    <Relationship TargetMode="External" Target="https://m.edsoo.ru/7f4148d0" Type="http://schemas.openxmlformats.org/officeDocument/2006/relationships/hyperlink" Id="rId14"/>
    <Relationship TargetMode="External" Target="https://m.edsoo.ru/7f416720" Type="http://schemas.openxmlformats.org/officeDocument/2006/relationships/hyperlink" Id="rId15"/>
    <Relationship TargetMode="External" Target="https://m.edsoo.ru/7f416720" Type="http://schemas.openxmlformats.org/officeDocument/2006/relationships/hyperlink" Id="rId16"/>
    <Relationship TargetMode="External" Target="https://m.edsoo.ru/7f416720" Type="http://schemas.openxmlformats.org/officeDocument/2006/relationships/hyperlink" Id="rId17"/>
    <Relationship TargetMode="External" Target="https://m.edsoo.ru/7f416720" Type="http://schemas.openxmlformats.org/officeDocument/2006/relationships/hyperlink" Id="rId18"/>
    <Relationship TargetMode="External" Target="https://m.edsoo.ru/7f416720" Type="http://schemas.openxmlformats.org/officeDocument/2006/relationships/hyperlink" Id="rId19"/>
    <Relationship TargetMode="External" Target="https://m.edsoo.ru/7f418886" Type="http://schemas.openxmlformats.org/officeDocument/2006/relationships/hyperlink" Id="rId20"/>
    <Relationship TargetMode="External" Target="https://m.edsoo.ru/7f418886" Type="http://schemas.openxmlformats.org/officeDocument/2006/relationships/hyperlink" Id="rId21"/>
    <Relationship TargetMode="External" Target="https://m.edsoo.ru/7f418886" Type="http://schemas.openxmlformats.org/officeDocument/2006/relationships/hyperlink" Id="rId22"/>
    <Relationship TargetMode="External" Target="https://m.edsoo.ru/7f418886" Type="http://schemas.openxmlformats.org/officeDocument/2006/relationships/hyperlink" Id="rId23"/>
    <Relationship TargetMode="External" Target="https://m.edsoo.ru/7f418886" Type="http://schemas.openxmlformats.org/officeDocument/2006/relationships/hyperlink" Id="rId24"/>
    <Relationship TargetMode="External" Target="https://m.edsoo.ru/7f418886" Type="http://schemas.openxmlformats.org/officeDocument/2006/relationships/hyperlink" Id="rId25"/>
    <Relationship TargetMode="External" Target="https://m.edsoo.ru/7f418886" Type="http://schemas.openxmlformats.org/officeDocument/2006/relationships/hyperlink" Id="rId26"/>
    <Relationship TargetMode="External" Target="https://m.edsoo.ru/7f418886" Type="http://schemas.openxmlformats.org/officeDocument/2006/relationships/hyperlink" Id="rId27"/>
    <Relationship TargetMode="External" Target="https://m.edsoo.ru/7f418886" Type="http://schemas.openxmlformats.org/officeDocument/2006/relationships/hyperlink" Id="rId28"/>
    <Relationship TargetMode="External" Target="https://m.edsoo.ru/7f418886" Type="http://schemas.openxmlformats.org/officeDocument/2006/relationships/hyperlink" Id="rId29"/>
    <Relationship TargetMode="External" Target="https://m.edsoo.ru/7f418886" Type="http://schemas.openxmlformats.org/officeDocument/2006/relationships/hyperlink" Id="rId30"/>
    <Relationship TargetMode="External" Target="https://m.edsoo.ru/7f418886" Type="http://schemas.openxmlformats.org/officeDocument/2006/relationships/hyperlink" Id="rId31"/>
    <Relationship TargetMode="External" Target="https://m.edsoo.ru/7f418886" Type="http://schemas.openxmlformats.org/officeDocument/2006/relationships/hyperlink" Id="rId32"/>
    <Relationship TargetMode="External" Target="https://m.edsoo.ru/7f418886" Type="http://schemas.openxmlformats.org/officeDocument/2006/relationships/hyperlink" Id="rId33"/>
    <Relationship TargetMode="External" Target="https://m.edsoo.ru/7f418886" Type="http://schemas.openxmlformats.org/officeDocument/2006/relationships/hyperlink" Id="rId34"/>
    <Relationship TargetMode="External" Target="https://m.edsoo.ru/7f418886" Type="http://schemas.openxmlformats.org/officeDocument/2006/relationships/hyperlink" Id="rId35"/>
    <Relationship TargetMode="External" Target="https://m.edsoo.ru/7f418886" Type="http://schemas.openxmlformats.org/officeDocument/2006/relationships/hyperlink" Id="rId36"/>
    <Relationship TargetMode="External" Target="https://m.edsoo.ru/7f418886" Type="http://schemas.openxmlformats.org/officeDocument/2006/relationships/hyperlink" Id="rId37"/>
    <Relationship TargetMode="External" Target="https://m.edsoo.ru/7f41aa8c" Type="http://schemas.openxmlformats.org/officeDocument/2006/relationships/hyperlink" Id="rId38"/>
    <Relationship TargetMode="External" Target="https://m.edsoo.ru/7f41aa8c" Type="http://schemas.openxmlformats.org/officeDocument/2006/relationships/hyperlink" Id="rId39"/>
    <Relationship TargetMode="External" Target="https://m.edsoo.ru/7f41aa8c" Type="http://schemas.openxmlformats.org/officeDocument/2006/relationships/hyperlink" Id="rId40"/>
    <Relationship TargetMode="External" Target="https://m.edsoo.ru/7f41aa8c" Type="http://schemas.openxmlformats.org/officeDocument/2006/relationships/hyperlink" Id="rId41"/>
    <Relationship TargetMode="External" Target="https://m.edsoo.ru/7f41aa8c" Type="http://schemas.openxmlformats.org/officeDocument/2006/relationships/hyperlink" Id="rId42"/>
    <Relationship TargetMode="External" Target="https://m.edsoo.ru/7f41aa8c" Type="http://schemas.openxmlformats.org/officeDocument/2006/relationships/hyperlink" Id="rId43"/>
    <Relationship TargetMode="External" Target="https://m.edsoo.ru/7f41aa8c" Type="http://schemas.openxmlformats.org/officeDocument/2006/relationships/hyperlink" Id="rId44"/>
    <Relationship TargetMode="External" Target="https://m.edsoo.ru/7f41aa8c" Type="http://schemas.openxmlformats.org/officeDocument/2006/relationships/hyperlink" Id="rId45"/>
    <Relationship TargetMode="External" Target="https://m.edsoo.ru/7f41aa8c" Type="http://schemas.openxmlformats.org/officeDocument/2006/relationships/hyperlink" Id="rId46"/>
    <Relationship TargetMode="External" Target="https://m.edsoo.ru/7f41aa8c" Type="http://schemas.openxmlformats.org/officeDocument/2006/relationships/hyperlink" Id="rId47"/>
    <Relationship TargetMode="External" Target="https://m.edsoo.ru/7f41aa8c" Type="http://schemas.openxmlformats.org/officeDocument/2006/relationships/hyperlink" Id="rId48"/>
    <Relationship TargetMode="External" Target="https://m.edsoo.ru/7f41aa8c" Type="http://schemas.openxmlformats.org/officeDocument/2006/relationships/hyperlink" Id="rId49"/>
    <Relationship TargetMode="External" Target="https://m.edsoo.ru/7f41aa8c" Type="http://schemas.openxmlformats.org/officeDocument/2006/relationships/hyperlink" Id="rId50"/>
    <Relationship TargetMode="External" Target="https://m.edsoo.ru/7f41aa8c" Type="http://schemas.openxmlformats.org/officeDocument/2006/relationships/hyperlink" Id="rId51"/>
    <Relationship TargetMode="External" Target="https://m.edsoo.ru/7f41aa8c" Type="http://schemas.openxmlformats.org/officeDocument/2006/relationships/hyperlink" Id="rId52"/>
    <Relationship TargetMode="External" Target="https://m.edsoo.ru/863cca60" Type="http://schemas.openxmlformats.org/officeDocument/2006/relationships/hyperlink" Id="rId53"/>
    <Relationship TargetMode="External" Target="https://m.edsoo.ru/863ccc0e" Type="http://schemas.openxmlformats.org/officeDocument/2006/relationships/hyperlink" Id="rId54"/>
    <Relationship TargetMode="External" Target="https://m.edsoo.ru/863ccc0e" Type="http://schemas.openxmlformats.org/officeDocument/2006/relationships/hyperlink" Id="rId55"/>
    <Relationship TargetMode="External" Target="https://m.edsoo.ru/863ccf56" Type="http://schemas.openxmlformats.org/officeDocument/2006/relationships/hyperlink" Id="rId56"/>
    <Relationship TargetMode="External" Target="https://m.edsoo.ru/863cd0c8" Type="http://schemas.openxmlformats.org/officeDocument/2006/relationships/hyperlink" Id="rId57"/>
    <Relationship TargetMode="External" Target="https://m.edsoo.ru/863cd9ce" Type="http://schemas.openxmlformats.org/officeDocument/2006/relationships/hyperlink" Id="rId58"/>
    <Relationship TargetMode="External" Target="https://m.edsoo.ru/863cd65e" Type="http://schemas.openxmlformats.org/officeDocument/2006/relationships/hyperlink" Id="rId59"/>
    <Relationship TargetMode="External" Target="https://m.edsoo.ru/863cd866" Type="http://schemas.openxmlformats.org/officeDocument/2006/relationships/hyperlink" Id="rId60"/>
    <Relationship TargetMode="External" Target="https://m.edsoo.ru/863cdb36" Type="http://schemas.openxmlformats.org/officeDocument/2006/relationships/hyperlink" Id="rId61"/>
    <Relationship TargetMode="External" Target="https://m.edsoo.ru/863cd3de" Type="http://schemas.openxmlformats.org/officeDocument/2006/relationships/hyperlink" Id="rId62"/>
    <Relationship TargetMode="External" Target="https://m.edsoo.ru/863cddde" Type="http://schemas.openxmlformats.org/officeDocument/2006/relationships/hyperlink" Id="rId63"/>
    <Relationship TargetMode="External" Target="https://m.edsoo.ru/863ce568" Type="http://schemas.openxmlformats.org/officeDocument/2006/relationships/hyperlink" Id="rId64"/>
    <Relationship TargetMode="External" Target="https://m.edsoo.ru/863ce73e" Type="http://schemas.openxmlformats.org/officeDocument/2006/relationships/hyperlink" Id="rId65"/>
    <Relationship TargetMode="External" Target="https://m.edsoo.ru/863ce8ec" Type="http://schemas.openxmlformats.org/officeDocument/2006/relationships/hyperlink" Id="rId66"/>
    <Relationship TargetMode="External" Target="https://m.edsoo.ru/863ce8ec" Type="http://schemas.openxmlformats.org/officeDocument/2006/relationships/hyperlink" Id="rId67"/>
    <Relationship TargetMode="External" Target="https://m.edsoo.ru/863cea68" Type="http://schemas.openxmlformats.org/officeDocument/2006/relationships/hyperlink" Id="rId68"/>
    <Relationship TargetMode="External" Target="https://m.edsoo.ru/863cec3e" Type="http://schemas.openxmlformats.org/officeDocument/2006/relationships/hyperlink" Id="rId69"/>
    <Relationship TargetMode="External" Target="https://m.edsoo.ru/863cedba" Type="http://schemas.openxmlformats.org/officeDocument/2006/relationships/hyperlink" Id="rId70"/>
    <Relationship TargetMode="External" Target="https://m.edsoo.ru/863cf684" Type="http://schemas.openxmlformats.org/officeDocument/2006/relationships/hyperlink" Id="rId71"/>
    <Relationship TargetMode="External" Target="https://m.edsoo.ru/863cf508" Type="http://schemas.openxmlformats.org/officeDocument/2006/relationships/hyperlink" Id="rId72"/>
    <Relationship TargetMode="External" Target="https://m.edsoo.ru/863cf684" Type="http://schemas.openxmlformats.org/officeDocument/2006/relationships/hyperlink" Id="rId73"/>
    <Relationship TargetMode="External" Target="https://m.edsoo.ru/863cf684" Type="http://schemas.openxmlformats.org/officeDocument/2006/relationships/hyperlink" Id="rId74"/>
    <Relationship TargetMode="External" Target="https://m.edsoo.ru/863cf7e2" Type="http://schemas.openxmlformats.org/officeDocument/2006/relationships/hyperlink" Id="rId75"/>
    <Relationship TargetMode="External" Target="https://m.edsoo.ru/863cfb20" Type="http://schemas.openxmlformats.org/officeDocument/2006/relationships/hyperlink" Id="rId76"/>
    <Relationship TargetMode="External" Target="https://m.edsoo.ru/863cfd3c" Type="http://schemas.openxmlformats.org/officeDocument/2006/relationships/hyperlink" Id="rId77"/>
    <Relationship TargetMode="External" Target="https://m.edsoo.ru/863cfeea" Type="http://schemas.openxmlformats.org/officeDocument/2006/relationships/hyperlink" Id="rId78"/>
    <Relationship TargetMode="External" Target="https://m.edsoo.ru/863d0340" Type="http://schemas.openxmlformats.org/officeDocument/2006/relationships/hyperlink" Id="rId79"/>
    <Relationship TargetMode="External" Target="https://m.edsoo.ru/863d0340" Type="http://schemas.openxmlformats.org/officeDocument/2006/relationships/hyperlink" Id="rId80"/>
    <Relationship TargetMode="External" Target="https://m.edsoo.ru/863d064c" Type="http://schemas.openxmlformats.org/officeDocument/2006/relationships/hyperlink" Id="rId81"/>
    <Relationship TargetMode="External" Target="https://m.edsoo.ru/863d0af2" Type="http://schemas.openxmlformats.org/officeDocument/2006/relationships/hyperlink" Id="rId82"/>
    <Relationship TargetMode="External" Target="https://m.edsoo.ru/863d0c82" Type="http://schemas.openxmlformats.org/officeDocument/2006/relationships/hyperlink" Id="rId83"/>
    <Relationship TargetMode="External" Target="https://m.edsoo.ru/863d0de0" Type="http://schemas.openxmlformats.org/officeDocument/2006/relationships/hyperlink" Id="rId84"/>
    <Relationship TargetMode="External" Target="https://m.edsoo.ru/863d0fde" Type="http://schemas.openxmlformats.org/officeDocument/2006/relationships/hyperlink" Id="rId85"/>
    <Relationship TargetMode="External" Target="https://m.edsoo.ru/863d115a" Type="http://schemas.openxmlformats.org/officeDocument/2006/relationships/hyperlink" Id="rId86"/>
    <Relationship TargetMode="External" Target="https://m.edsoo.ru/863d12ae" Type="http://schemas.openxmlformats.org/officeDocument/2006/relationships/hyperlink" Id="rId87"/>
    <Relationship TargetMode="External" Target="https://m.edsoo.ru/863d3cca" Type="http://schemas.openxmlformats.org/officeDocument/2006/relationships/hyperlink" Id="rId88"/>
    <Relationship TargetMode="External" Target="https://m.edsoo.ru/863d1402" Type="http://schemas.openxmlformats.org/officeDocument/2006/relationships/hyperlink" Id="rId89"/>
    <Relationship TargetMode="External" Target="https://m.edsoo.ru/863d197a" Type="http://schemas.openxmlformats.org/officeDocument/2006/relationships/hyperlink" Id="rId90"/>
    <Relationship TargetMode="External" Target="https://m.edsoo.ru/863d1c90" Type="http://schemas.openxmlformats.org/officeDocument/2006/relationships/hyperlink" Id="rId91"/>
    <Relationship TargetMode="External" Target="https://m.edsoo.ru/863d28ca" Type="http://schemas.openxmlformats.org/officeDocument/2006/relationships/hyperlink" Id="rId92"/>
    <Relationship TargetMode="External" Target="https://m.edsoo.ru/863d1e98" Type="http://schemas.openxmlformats.org/officeDocument/2006/relationships/hyperlink" Id="rId93"/>
    <Relationship TargetMode="External" Target="https://m.edsoo.ru/863d2c08" Type="http://schemas.openxmlformats.org/officeDocument/2006/relationships/hyperlink" Id="rId94"/>
    <Relationship TargetMode="External" Target="https://m.edsoo.ru/863d3842" Type="http://schemas.openxmlformats.org/officeDocument/2006/relationships/hyperlink" Id="rId95"/>
    <Relationship TargetMode="External" Target="https://m.edsoo.ru/863d3842" Type="http://schemas.openxmlformats.org/officeDocument/2006/relationships/hyperlink" Id="rId96"/>
    <Relationship TargetMode="External" Target="https://m.edsoo.ru/863d3b4e" Type="http://schemas.openxmlformats.org/officeDocument/2006/relationships/hyperlink" Id="rId97"/>
    <Relationship TargetMode="External" Target="https://m.edsoo.ru/863d3b4e" Type="http://schemas.openxmlformats.org/officeDocument/2006/relationships/hyperlink" Id="rId98"/>
    <Relationship TargetMode="External" Target="https://m.edsoo.ru/863d2550" Type="http://schemas.openxmlformats.org/officeDocument/2006/relationships/hyperlink" Id="rId99"/>
    <Relationship TargetMode="External" Target="https://m.edsoo.ru/863d1b00" Type="http://schemas.openxmlformats.org/officeDocument/2006/relationships/hyperlink" Id="rId100"/>
    <Relationship TargetMode="External" Target="https://m.edsoo.ru/863d2028" Type="http://schemas.openxmlformats.org/officeDocument/2006/relationships/hyperlink" Id="rId101"/>
    <Relationship TargetMode="External" Target="https://m.edsoo.ru/863d2028" Type="http://schemas.openxmlformats.org/officeDocument/2006/relationships/hyperlink" Id="rId102"/>
    <Relationship TargetMode="External" Target="https://m.edsoo.ru/863d21c2" Type="http://schemas.openxmlformats.org/officeDocument/2006/relationships/hyperlink" Id="rId103"/>
    <Relationship TargetMode="External" Target="https://m.edsoo.ru/863d2320" Type="http://schemas.openxmlformats.org/officeDocument/2006/relationships/hyperlink" Id="rId104"/>
    <Relationship TargetMode="External" Target="https://m.edsoo.ru/863d2c08" Type="http://schemas.openxmlformats.org/officeDocument/2006/relationships/hyperlink" Id="rId105"/>
    <Relationship TargetMode="External" Target="https://m.edsoo.ru/863d3cca" Type="http://schemas.openxmlformats.org/officeDocument/2006/relationships/hyperlink" Id="rId106"/>
    <Relationship TargetMode="External" Target="https://m.edsoo.ru/863d2fb4" Type="http://schemas.openxmlformats.org/officeDocument/2006/relationships/hyperlink" Id="rId107"/>
    <Relationship TargetMode="External" Target="https://m.edsoo.ru/863d3842" Type="http://schemas.openxmlformats.org/officeDocument/2006/relationships/hyperlink" Id="rId108"/>
    <Relationship TargetMode="External" Target="https://m.edsoo.ru/863d39c8" Type="http://schemas.openxmlformats.org/officeDocument/2006/relationships/hyperlink" Id="rId109"/>
    <Relationship TargetMode="External" Target="https://m.edsoo.ru/863d34d2" Type="http://schemas.openxmlformats.org/officeDocument/2006/relationships/hyperlink" Id="rId110"/>
    <Relationship TargetMode="External" Target="https://m.edsoo.ru/863d4314" Type="http://schemas.openxmlformats.org/officeDocument/2006/relationships/hyperlink" Id="rId111"/>
    <Relationship TargetMode="External" Target="https://m.edsoo.ru/863d449a" Type="http://schemas.openxmlformats.org/officeDocument/2006/relationships/hyperlink" Id="rId112"/>
    <Relationship TargetMode="External" Target="https://m.edsoo.ru/863d46a2" Type="http://schemas.openxmlformats.org/officeDocument/2006/relationships/hyperlink" Id="rId113"/>
    <Relationship TargetMode="External" Target="https://m.edsoo.ru/863d4832" Type="http://schemas.openxmlformats.org/officeDocument/2006/relationships/hyperlink" Id="rId114"/>
    <Relationship TargetMode="External" Target="https://m.edsoo.ru/863d499a" Type="http://schemas.openxmlformats.org/officeDocument/2006/relationships/hyperlink" Id="rId115"/>
    <Relationship TargetMode="External" Target="https://m.edsoo.ru/863d4fc6" Type="http://schemas.openxmlformats.org/officeDocument/2006/relationships/hyperlink" Id="rId116"/>
    <Relationship TargetMode="External" Target="https://m.edsoo.ru/863d4b02" Type="http://schemas.openxmlformats.org/officeDocument/2006/relationships/hyperlink" Id="rId117"/>
    <Relationship TargetMode="External" Target="https://m.edsoo.ru/863d4e5e" Type="http://schemas.openxmlformats.org/officeDocument/2006/relationships/hyperlink" Id="rId118"/>
    <Relationship TargetMode="External" Target="https://m.edsoo.ru/863d4fc6" Type="http://schemas.openxmlformats.org/officeDocument/2006/relationships/hyperlink" Id="rId119"/>
    <Relationship TargetMode="External" Target="https://m.edsoo.ru/863d512e" Type="http://schemas.openxmlformats.org/officeDocument/2006/relationships/hyperlink" Id="rId120"/>
    <Relationship TargetMode="External" Target="https://m.edsoo.ru/863d5282" Type="http://schemas.openxmlformats.org/officeDocument/2006/relationships/hyperlink" Id="rId121"/>
    <Relationship TargetMode="External" Target="https://m.edsoo.ru/863d55a2" Type="http://schemas.openxmlformats.org/officeDocument/2006/relationships/hyperlink" Id="rId122"/>
    <Relationship TargetMode="External" Target="https://m.edsoo.ru/863d5714" Type="http://schemas.openxmlformats.org/officeDocument/2006/relationships/hyperlink" Id="rId123"/>
    <Relationship TargetMode="External" Target="https://m.edsoo.ru/863d5868" Type="http://schemas.openxmlformats.org/officeDocument/2006/relationships/hyperlink" Id="rId124"/>
    <Relationship TargetMode="External" Target="https://m.edsoo.ru/863d5a02" Type="http://schemas.openxmlformats.org/officeDocument/2006/relationships/hyperlink" Id="rId125"/>
    <Relationship TargetMode="External" Target="https://m.edsoo.ru/863d5b88" Type="http://schemas.openxmlformats.org/officeDocument/2006/relationships/hyperlink" Id="rId126"/>
    <Relationship TargetMode="External" Target="https://m.edsoo.ru/863d5dae" Type="http://schemas.openxmlformats.org/officeDocument/2006/relationships/hyperlink" Id="rId127"/>
    <Relationship TargetMode="External" Target="https://m.edsoo.ru/863d5f20" Type="http://schemas.openxmlformats.org/officeDocument/2006/relationships/hyperlink" Id="rId128"/>
    <Relationship TargetMode="External" Target="https://m.edsoo.ru/863d607e" Type="http://schemas.openxmlformats.org/officeDocument/2006/relationships/hyperlink" Id="rId129"/>
    <Relationship TargetMode="External" Target="https://m.edsoo.ru/863d61e6" Type="http://schemas.openxmlformats.org/officeDocument/2006/relationships/hyperlink" Id="rId130"/>
    <Relationship TargetMode="External" Target="https://m.edsoo.ru/863d5b88" Type="http://schemas.openxmlformats.org/officeDocument/2006/relationships/hyperlink" Id="rId131"/>
    <Relationship TargetMode="External" Target="https://m.edsoo.ru/863d5dae" Type="http://schemas.openxmlformats.org/officeDocument/2006/relationships/hyperlink" Id="rId132"/>
    <Relationship TargetMode="External" Target="https://m.edsoo.ru/863d5f20" Type="http://schemas.openxmlformats.org/officeDocument/2006/relationships/hyperlink" Id="rId133"/>
    <Relationship TargetMode="External" Target="https://m.edsoo.ru/863d607e" Type="http://schemas.openxmlformats.org/officeDocument/2006/relationships/hyperlink" Id="rId134"/>
    <Relationship TargetMode="External" Target="https://m.edsoo.ru/863d61e6" Type="http://schemas.openxmlformats.org/officeDocument/2006/relationships/hyperlink" Id="rId135"/>
    <Relationship TargetMode="External" Target="https://m.edsoo.ru/863d5b88" Type="http://schemas.openxmlformats.org/officeDocument/2006/relationships/hyperlink" Id="rId136"/>
    <Relationship TargetMode="External" Target="https://m.edsoo.ru/863d5dae" Type="http://schemas.openxmlformats.org/officeDocument/2006/relationships/hyperlink" Id="rId137"/>
    <Relationship TargetMode="External" Target="https://m.edsoo.ru/863d5f20" Type="http://schemas.openxmlformats.org/officeDocument/2006/relationships/hyperlink" Id="rId138"/>
    <Relationship TargetMode="External" Target="https://m.edsoo.ru/863d607e" Type="http://schemas.openxmlformats.org/officeDocument/2006/relationships/hyperlink" Id="rId139"/>
    <Relationship TargetMode="External" Target="https://m.edsoo.ru/863d61e6" Type="http://schemas.openxmlformats.org/officeDocument/2006/relationships/hyperlink" Id="rId140"/>
    <Relationship TargetMode="External" Target="https://m.edsoo.ru/863d634e" Type="http://schemas.openxmlformats.org/officeDocument/2006/relationships/hyperlink" Id="rId141"/>
    <Relationship TargetMode="External" Target="https://m.edsoo.ru/863d651a" Type="http://schemas.openxmlformats.org/officeDocument/2006/relationships/hyperlink" Id="rId142"/>
    <Relationship TargetMode="External" Target="https://m.edsoo.ru/863d668c" Type="http://schemas.openxmlformats.org/officeDocument/2006/relationships/hyperlink" Id="rId143"/>
    <Relationship TargetMode="External" Target="https://m.edsoo.ru/863d67ea" Type="http://schemas.openxmlformats.org/officeDocument/2006/relationships/hyperlink" Id="rId144"/>
    <Relationship TargetMode="External" Target="https://m.edsoo.ru/863d695c" Type="http://schemas.openxmlformats.org/officeDocument/2006/relationships/hyperlink" Id="rId145"/>
    <Relationship TargetMode="External" Target="https://m.edsoo.ru/863d695c" Type="http://schemas.openxmlformats.org/officeDocument/2006/relationships/hyperlink" Id="rId146"/>
    <Relationship TargetMode="External" Target="https://m.edsoo.ru/863d6cc2" Type="http://schemas.openxmlformats.org/officeDocument/2006/relationships/hyperlink" Id="rId147"/>
    <Relationship TargetMode="External" Target="https://m.edsoo.ru/863d6e2a" Type="http://schemas.openxmlformats.org/officeDocument/2006/relationships/hyperlink" Id="rId148"/>
    <Relationship TargetMode="External" Target="https://m.edsoo.ru/863d6f88" Type="http://schemas.openxmlformats.org/officeDocument/2006/relationships/hyperlink" Id="rId149"/>
    <Relationship TargetMode="External" Target="https://m.edsoo.ru/863d75f0" Type="http://schemas.openxmlformats.org/officeDocument/2006/relationships/hyperlink" Id="rId150"/>
    <Relationship TargetMode="External" Target="https://m.edsoo.ru/863d75f0" Type="http://schemas.openxmlformats.org/officeDocument/2006/relationships/hyperlink" Id="rId151"/>
    <Relationship TargetMode="External" Target="https://m.edsoo.ru/863d70e6" Type="http://schemas.openxmlformats.org/officeDocument/2006/relationships/hyperlink" Id="rId152"/>
    <Relationship TargetMode="External" Target="https://m.edsoo.ru/863d70e6" Type="http://schemas.openxmlformats.org/officeDocument/2006/relationships/hyperlink" Id="rId153"/>
    <Relationship TargetMode="External" Target="https://m.edsoo.ru/863d72b2" Type="http://schemas.openxmlformats.org/officeDocument/2006/relationships/hyperlink" Id="rId154"/>
    <Relationship TargetMode="External" Target="https://m.edsoo.ru/863d72b2" Type="http://schemas.openxmlformats.org/officeDocument/2006/relationships/hyperlink" Id="rId155"/>
    <Relationship TargetMode="External" Target="https://m.edsoo.ru/863d7460" Type="http://schemas.openxmlformats.org/officeDocument/2006/relationships/hyperlink" Id="rId156"/>
    <Relationship TargetMode="External" Target="https://m.edsoo.ru/863d7744" Type="http://schemas.openxmlformats.org/officeDocument/2006/relationships/hyperlink" Id="rId157"/>
    <Relationship TargetMode="External" Target="https://m.edsoo.ru/863d78a2" Type="http://schemas.openxmlformats.org/officeDocument/2006/relationships/hyperlink" Id="rId158"/>
    <Relationship TargetMode="External" Target="https://m.edsoo.ru/863d7c26" Type="http://schemas.openxmlformats.org/officeDocument/2006/relationships/hyperlink" Id="rId159"/>
    <Relationship TargetMode="External" Target="https://m.edsoo.ru/863d7d98" Type="http://schemas.openxmlformats.org/officeDocument/2006/relationships/hyperlink" Id="rId160"/>
    <Relationship TargetMode="External" Target="https://m.edsoo.ru/863d7f1e" Type="http://schemas.openxmlformats.org/officeDocument/2006/relationships/hyperlink" Id="rId161"/>
    <Relationship TargetMode="External" Target="https://m.edsoo.ru/863d809a" Type="http://schemas.openxmlformats.org/officeDocument/2006/relationships/hyperlink" Id="rId162"/>
    <Relationship TargetMode="External" Target="https://m.edsoo.ru/863d82ca" Type="http://schemas.openxmlformats.org/officeDocument/2006/relationships/hyperlink" Id="rId163"/>
    <Relationship TargetMode="External" Target="https://m.edsoo.ru/863d84fa" Type="http://schemas.openxmlformats.org/officeDocument/2006/relationships/hyperlink" Id="rId164"/>
    <Relationship TargetMode="External" Target="https://m.edsoo.ru/863d86c6" Type="http://schemas.openxmlformats.org/officeDocument/2006/relationships/hyperlink" Id="rId165"/>
    <Relationship TargetMode="External" Target="https://m.edsoo.ru/863d8856" Type="http://schemas.openxmlformats.org/officeDocument/2006/relationships/hyperlink" Id="rId166"/>
    <Relationship TargetMode="External" Target="https://m.edsoo.ru/863d89d2" Type="http://schemas.openxmlformats.org/officeDocument/2006/relationships/hyperlink" Id="rId167"/>
    <Relationship TargetMode="External" Target="https://m.edsoo.ru/863d8d74" Type="http://schemas.openxmlformats.org/officeDocument/2006/relationships/hyperlink" Id="rId168"/>
    <Relationship TargetMode="External" Target="https://m.edsoo.ru/863d8f9a" Type="http://schemas.openxmlformats.org/officeDocument/2006/relationships/hyperlink" Id="rId169"/>
    <Relationship TargetMode="External" Target="https://m.edsoo.ru/863d9260" Type="http://schemas.openxmlformats.org/officeDocument/2006/relationships/hyperlink" Id="rId170"/>
    <Relationship TargetMode="External" Target="https://m.edsoo.ru/863d93b4" Type="http://schemas.openxmlformats.org/officeDocument/2006/relationships/hyperlink" Id="rId171"/>
    <Relationship TargetMode="External" Target="https://m.edsoo.ru/863d93b4" Type="http://schemas.openxmlformats.org/officeDocument/2006/relationships/hyperlink" Id="rId172"/>
    <Relationship TargetMode="External" Target="https://m.edsoo.ru/863d9526" Type="http://schemas.openxmlformats.org/officeDocument/2006/relationships/hyperlink" Id="rId173"/>
    <Relationship TargetMode="External" Target="https://m.edsoo.ru/863d974c" Type="http://schemas.openxmlformats.org/officeDocument/2006/relationships/hyperlink" Id="rId174"/>
    <Relationship TargetMode="External" Target="https://m.edsoo.ru/863d974c" Type="http://schemas.openxmlformats.org/officeDocument/2006/relationships/hyperlink" Id="rId175"/>
    <Relationship TargetMode="External" Target="https://m.edsoo.ru/863d974c" Type="http://schemas.openxmlformats.org/officeDocument/2006/relationships/hyperlink" Id="rId176"/>
    <Relationship TargetMode="External" Target="https://m.edsoo.ru/863d9a30" Type="http://schemas.openxmlformats.org/officeDocument/2006/relationships/hyperlink" Id="rId177"/>
    <Relationship TargetMode="External" Target="https://m.edsoo.ru/863d9ba2" Type="http://schemas.openxmlformats.org/officeDocument/2006/relationships/hyperlink" Id="rId178"/>
    <Relationship TargetMode="External" Target="https://m.edsoo.ru/863d9d50" Type="http://schemas.openxmlformats.org/officeDocument/2006/relationships/hyperlink" Id="rId179"/>
    <Relationship TargetMode="External" Target="https://m.edsoo.ru/863da070" Type="http://schemas.openxmlformats.org/officeDocument/2006/relationships/hyperlink" Id="rId180"/>
    <Relationship TargetMode="External" Target="https://m.edsoo.ru/863d9efe" Type="http://schemas.openxmlformats.org/officeDocument/2006/relationships/hyperlink" Id="rId181"/>
    <Relationship TargetMode="External" Target="https://m.edsoo.ru/863d9efe" Type="http://schemas.openxmlformats.org/officeDocument/2006/relationships/hyperlink" Id="rId182"/>
    <Relationship TargetMode="External" Target="https://m.edsoo.ru/863da3c2" Type="http://schemas.openxmlformats.org/officeDocument/2006/relationships/hyperlink" Id="rId183"/>
    <Relationship TargetMode="External" Target="https://m.edsoo.ru/863da53e" Type="http://schemas.openxmlformats.org/officeDocument/2006/relationships/hyperlink" Id="rId184"/>
    <Relationship TargetMode="External" Target="https://m.edsoo.ru/863da6a6" Type="http://schemas.openxmlformats.org/officeDocument/2006/relationships/hyperlink" Id="rId185"/>
    <Relationship TargetMode="External" Target="https://m.edsoo.ru/863da89a" Type="http://schemas.openxmlformats.org/officeDocument/2006/relationships/hyperlink" Id="rId186"/>
    <Relationship TargetMode="External" Target="https://m.edsoo.ru/863da89a" Type="http://schemas.openxmlformats.org/officeDocument/2006/relationships/hyperlink" Id="rId187"/>
    <Relationship TargetMode="External" Target="https://m.edsoo.ru/863da89a" Type="http://schemas.openxmlformats.org/officeDocument/2006/relationships/hyperlink" Id="rId188"/>
    <Relationship TargetMode="External" Target="https://m.edsoo.ru/863dab7e" Type="http://schemas.openxmlformats.org/officeDocument/2006/relationships/hyperlink" Id="rId189"/>
    <Relationship TargetMode="External" Target="https://m.edsoo.ru/863dacd2" Type="http://schemas.openxmlformats.org/officeDocument/2006/relationships/hyperlink" Id="rId190"/>
    <Relationship TargetMode="External" Target="https://m.edsoo.ru/863dae44" Type="http://schemas.openxmlformats.org/officeDocument/2006/relationships/hyperlink" Id="rId191"/>
    <Relationship TargetMode="External" Target="https://m.edsoo.ru/863db010" Type="http://schemas.openxmlformats.org/officeDocument/2006/relationships/hyperlink" Id="rId192"/>
    <Relationship TargetMode="External" Target="https://m.edsoo.ru/863db010" Type="http://schemas.openxmlformats.org/officeDocument/2006/relationships/hyperlink" Id="rId193"/>
    <Relationship TargetMode="External" Target="https://m.edsoo.ru/863db16e" Type="http://schemas.openxmlformats.org/officeDocument/2006/relationships/hyperlink" Id="rId194"/>
    <Relationship TargetMode="External" Target="https://m.edsoo.ru/863db2ea" Type="http://schemas.openxmlformats.org/officeDocument/2006/relationships/hyperlink" Id="rId195"/>
    <Relationship TargetMode="External" Target="https://m.edsoo.ru/863db6be" Type="http://schemas.openxmlformats.org/officeDocument/2006/relationships/hyperlink" Id="rId196"/>
    <Relationship TargetMode="External" Target="https://m.edsoo.ru/863db6be" Type="http://schemas.openxmlformats.org/officeDocument/2006/relationships/hyperlink" Id="rId197"/>
    <Relationship TargetMode="External" Target="https://m.edsoo.ru/863dba1a" Type="http://schemas.openxmlformats.org/officeDocument/2006/relationships/hyperlink" Id="rId198"/>
    <Relationship TargetMode="External" Target="https://m.edsoo.ru/863dbb78" Type="http://schemas.openxmlformats.org/officeDocument/2006/relationships/hyperlink" Id="rId199"/>
    <Relationship TargetMode="External" Target="https://m.edsoo.ru/863dbcc2" Type="http://schemas.openxmlformats.org/officeDocument/2006/relationships/hyperlink" Id="rId200"/>
    <Relationship TargetMode="External" Target="https://m.edsoo.ru/863dbef2" Type="http://schemas.openxmlformats.org/officeDocument/2006/relationships/hyperlink" Id="rId201"/>
    <Relationship TargetMode="External" Target="https://m.edsoo.ru/863dc1ea" Type="http://schemas.openxmlformats.org/officeDocument/2006/relationships/hyperlink" Id="rId202"/>
    <Relationship TargetMode="External" Target="https://m.edsoo.ru/863dc352" Type="http://schemas.openxmlformats.org/officeDocument/2006/relationships/hyperlink" Id="rId203"/>
    <Relationship TargetMode="External" Target="https://m.edsoo.ru/863dc62c" Type="http://schemas.openxmlformats.org/officeDocument/2006/relationships/hyperlink" Id="rId204"/>
    <Relationship TargetMode="External" Target="https://m.edsoo.ru/863dc8a2" Type="http://schemas.openxmlformats.org/officeDocument/2006/relationships/hyperlink" Id="rId205"/>
    <Relationship TargetMode="External" Target="https://m.edsoo.ru/863dca3c" Type="http://schemas.openxmlformats.org/officeDocument/2006/relationships/hyperlink" Id="rId206"/>
    <Relationship TargetMode="External" Target="https://m.edsoo.ru/863dca3c" Type="http://schemas.openxmlformats.org/officeDocument/2006/relationships/hyperlink" Id="rId207"/>
    <Relationship TargetMode="External" Target="https://m.edsoo.ru/863dccda" Type="http://schemas.openxmlformats.org/officeDocument/2006/relationships/hyperlink" Id="rId208"/>
    <Relationship TargetMode="External" Target="https://m.edsoo.ru/863dce9c" Type="http://schemas.openxmlformats.org/officeDocument/2006/relationships/hyperlink" Id="rId209"/>
    <Relationship TargetMode="External" Target="https://m.edsoo.ru/863dd374" Type="http://schemas.openxmlformats.org/officeDocument/2006/relationships/hyperlink" Id="rId210"/>
    <Relationship TargetMode="External" Target="https://m.edsoo.ru/863dd4e6" Type="http://schemas.openxmlformats.org/officeDocument/2006/relationships/hyperlink" Id="rId211"/>
    <Relationship TargetMode="External" Target="https://m.edsoo.ru/863dd8ba" Type="http://schemas.openxmlformats.org/officeDocument/2006/relationships/hyperlink" Id="rId212"/>
    <Relationship TargetMode="External" Target="https://m.edsoo.ru/863dda2c" Type="http://schemas.openxmlformats.org/officeDocument/2006/relationships/hyperlink" Id="rId213"/>
    <Relationship TargetMode="External" Target="https://m.edsoo.ru/863ddb94" Type="http://schemas.openxmlformats.org/officeDocument/2006/relationships/hyperlink" Id="rId214"/>
    <Relationship TargetMode="External" Target="https://m.edsoo.ru/863ddd60" Type="http://schemas.openxmlformats.org/officeDocument/2006/relationships/hyperlink" Id="rId215"/>
    <Relationship TargetMode="External" Target="https://m.edsoo.ru/863de058" Type="http://schemas.openxmlformats.org/officeDocument/2006/relationships/hyperlink" Id="rId216"/>
    <Relationship TargetMode="External" Target="https://m.edsoo.ru/863de1ca" Type="http://schemas.openxmlformats.org/officeDocument/2006/relationships/hyperlink" Id="rId217"/>
    <Relationship TargetMode="External" Target="https://m.edsoo.ru/863de6c0" Type="http://schemas.openxmlformats.org/officeDocument/2006/relationships/hyperlink" Id="rId218"/>
    <Relationship TargetMode="External" Target="https://m.edsoo.ru/863de846" Type="http://schemas.openxmlformats.org/officeDocument/2006/relationships/hyperlink" Id="rId219"/>
    <Relationship TargetMode="External" Target="https://m.edsoo.ru/863de9a4" Type="http://schemas.openxmlformats.org/officeDocument/2006/relationships/hyperlink" Id="rId220"/>
    <Relationship TargetMode="External" Target="https://m.edsoo.ru/863dec7e" Type="http://schemas.openxmlformats.org/officeDocument/2006/relationships/hyperlink" Id="rId221"/>
    <Relationship TargetMode="External" Target="https://m.edsoo.ru/863df188" Type="http://schemas.openxmlformats.org/officeDocument/2006/relationships/hyperlink" Id="rId222"/>
    <Relationship TargetMode="External" Target="https://m.edsoo.ru/863df354" Type="http://schemas.openxmlformats.org/officeDocument/2006/relationships/hyperlink" Id="rId223"/>
    <Relationship TargetMode="External" Target="https://m.edsoo.ru/863df354" Type="http://schemas.openxmlformats.org/officeDocument/2006/relationships/hyperlink" Id="rId224"/>
    <Relationship TargetMode="External" Target="https://m.edsoo.ru/863df4a8" Type="http://schemas.openxmlformats.org/officeDocument/2006/relationships/hyperlink" Id="rId225"/>
    <Relationship TargetMode="External" Target="https://m.edsoo.ru/863df606" Type="http://schemas.openxmlformats.org/officeDocument/2006/relationships/hyperlink" Id="rId226"/>
    <Relationship TargetMode="External" Target="https://m.edsoo.ru/863dfae8" Type="http://schemas.openxmlformats.org/officeDocument/2006/relationships/hyperlink" Id="rId227"/>
    <Relationship TargetMode="External" Target="https://m.edsoo.ru/863dfdb8" Type="http://schemas.openxmlformats.org/officeDocument/2006/relationships/hyperlink" Id="rId228"/>
    <Relationship TargetMode="External" Target="https://m.edsoo.ru/863dfc6e" Type="http://schemas.openxmlformats.org/officeDocument/2006/relationships/hyperlink" Id="rId229"/>
    <Relationship TargetMode="External" Target="https://m.edsoo.ru/863dff0c" Type="http://schemas.openxmlformats.org/officeDocument/2006/relationships/hyperlink" Id="rId230"/>
    <Relationship TargetMode="External" Target="https://m.edsoo.ru/863e00ba" Type="http://schemas.openxmlformats.org/officeDocument/2006/relationships/hyperlink" Id="rId231"/>
    <Relationship TargetMode="External" Target="https://m.edsoo.ru/863e0682" Type="http://schemas.openxmlformats.org/officeDocument/2006/relationships/hyperlink" Id="rId232"/>
    <Relationship TargetMode="External" Target="https://m.edsoo.ru/863e0682" Type="http://schemas.openxmlformats.org/officeDocument/2006/relationships/hyperlink" Id="rId233"/>
    <Relationship TargetMode="External" Target="https://m.edsoo.ru/863e098e" Type="http://schemas.openxmlformats.org/officeDocument/2006/relationships/hyperlink" Id="rId234"/>
    <Relationship TargetMode="External" Target="https://m.edsoo.ru/863e0c36" Type="http://schemas.openxmlformats.org/officeDocument/2006/relationships/hyperlink" Id="rId235"/>
    <Relationship TargetMode="External" Target="https://m.edsoo.ru/863e10b4" Type="http://schemas.openxmlformats.org/officeDocument/2006/relationships/hyperlink" Id="rId236"/>
    <Relationship TargetMode="External" Target="https://m.edsoo.ru/863e0d9e" Type="http://schemas.openxmlformats.org/officeDocument/2006/relationships/hyperlink" Id="rId237"/>
    <Relationship TargetMode="External" Target="https://m.edsoo.ru/863e1398" Type="http://schemas.openxmlformats.org/officeDocument/2006/relationships/hyperlink" Id="rId238"/>
    <Relationship TargetMode="External" Target="https://m.edsoo.ru/863e15f0" Type="http://schemas.openxmlformats.org/officeDocument/2006/relationships/hyperlink" Id="rId239"/>
    <Relationship TargetMode="External" Target="https://m.edsoo.ru/863e15f0" Type="http://schemas.openxmlformats.org/officeDocument/2006/relationships/hyperlink" Id="rId240"/>
    <Relationship TargetMode="External" Target="https://m.edsoo.ru/863e1712" Type="http://schemas.openxmlformats.org/officeDocument/2006/relationships/hyperlink" Id="rId241"/>
    <Relationship TargetMode="External" Target="https://m.edsoo.ru/863e1712" Type="http://schemas.openxmlformats.org/officeDocument/2006/relationships/hyperlink" Id="rId242"/>
    <Relationship TargetMode="External" Target="https://m.edsoo.ru/863e182a" Type="http://schemas.openxmlformats.org/officeDocument/2006/relationships/hyperlink" Id="rId243"/>
    <Relationship TargetMode="External" Target="https://m.edsoo.ru/863e1942" Type="http://schemas.openxmlformats.org/officeDocument/2006/relationships/hyperlink" Id="rId244"/>
    <Relationship TargetMode="External" Target="https://m.edsoo.ru/863e1d70" Type="http://schemas.openxmlformats.org/officeDocument/2006/relationships/hyperlink" Id="rId245"/>
    <Relationship TargetMode="External" Target="https://m.edsoo.ru/863e1e9c" Type="http://schemas.openxmlformats.org/officeDocument/2006/relationships/hyperlink" Id="rId246"/>
    <Relationship TargetMode="External" Target="https://m.edsoo.ru/863e20d6" Type="http://schemas.openxmlformats.org/officeDocument/2006/relationships/hyperlink" Id="rId247"/>
    <Relationship TargetMode="External" Target="https://m.edsoo.ru/863e220c" Type="http://schemas.openxmlformats.org/officeDocument/2006/relationships/hyperlink" Id="rId248"/>
    <Relationship TargetMode="External" Target="https://m.edsoo.ru/863e231a" Type="http://schemas.openxmlformats.org/officeDocument/2006/relationships/hyperlink" Id="rId249"/>
    <Relationship TargetMode="External" Target="https://m.edsoo.ru/863e25fe" Type="http://schemas.openxmlformats.org/officeDocument/2006/relationships/hyperlink" Id="rId250"/>
    <Relationship TargetMode="External" Target="https://m.edsoo.ru/863e2aae" Type="http://schemas.openxmlformats.org/officeDocument/2006/relationships/hyperlink" Id="rId251"/>
    <Relationship TargetMode="External" Target="https://m.edsoo.ru/863e2e64" Type="http://schemas.openxmlformats.org/officeDocument/2006/relationships/hyperlink" Id="rId252"/>
    <Relationship TargetMode="External" Target="https://m.edsoo.ru/863e2f9a" Type="http://schemas.openxmlformats.org/officeDocument/2006/relationships/hyperlink" Id="rId253"/>
    <Relationship TargetMode="External" Target="https://m.edsoo.ru/863e2f9a" Type="http://schemas.openxmlformats.org/officeDocument/2006/relationships/hyperlink" Id="rId254"/>
    <Relationship TargetMode="External" Target="https://m.edsoo.ru/863e30d0" Type="http://schemas.openxmlformats.org/officeDocument/2006/relationships/hyperlink" Id="rId255"/>
    <Relationship TargetMode="External" Target="https://m.edsoo.ru/863e30d0" Type="http://schemas.openxmlformats.org/officeDocument/2006/relationships/hyperlink" Id="rId256"/>
    <Relationship TargetMode="External" Target="https://m.edsoo.ru/863e3422" Type="http://schemas.openxmlformats.org/officeDocument/2006/relationships/hyperlink" Id="rId257"/>
    <Relationship TargetMode="External" Target="https://m.edsoo.ru/863e3666" Type="http://schemas.openxmlformats.org/officeDocument/2006/relationships/hyperlink" Id="rId258"/>
    <Relationship TargetMode="External" Target="https://m.edsoo.ru/863e3792" Type="http://schemas.openxmlformats.org/officeDocument/2006/relationships/hyperlink" Id="rId259"/>
    <Relationship TargetMode="External" Target="https://m.edsoo.ru/863e38a0" Type="http://schemas.openxmlformats.org/officeDocument/2006/relationships/hyperlink" Id="rId260"/>
    <Relationship TargetMode="External" Target="https://m.edsoo.ru/863e39ae" Type="http://schemas.openxmlformats.org/officeDocument/2006/relationships/hyperlink" Id="rId261"/>
    <Relationship TargetMode="External" Target="https://m.edsoo.ru/863e3d14" Type="http://schemas.openxmlformats.org/officeDocument/2006/relationships/hyperlink" Id="rId262"/>
    <Relationship TargetMode="External" Target="https://m.edsoo.ru/863e3f76" Type="http://schemas.openxmlformats.org/officeDocument/2006/relationships/hyperlink" Id="rId263"/>
    <Relationship TargetMode="External" Target="https://m.edsoo.ru/863e3f76" Type="http://schemas.openxmlformats.org/officeDocument/2006/relationships/hyperlink" Id="rId264"/>
    <Relationship TargetMode="External" Target="https://m.edsoo.ru/863e3f76" Type="http://schemas.openxmlformats.org/officeDocument/2006/relationships/hyperlink" Id="rId265"/>
    <Relationship TargetMode="External" Target="https://m.edsoo.ru/863e41ba" Type="http://schemas.openxmlformats.org/officeDocument/2006/relationships/hyperlink" Id="rId266"/>
    <Relationship TargetMode="External" Target="https://m.edsoo.ru/863e4084" Type="http://schemas.openxmlformats.org/officeDocument/2006/relationships/hyperlink" Id="rId267"/>
    <Relationship TargetMode="External" Target="https://m.edsoo.ru/863e4516" Type="http://schemas.openxmlformats.org/officeDocument/2006/relationships/hyperlink" Id="rId268"/>
    <Relationship TargetMode="External" Target="https://m.edsoo.ru/863e4746" Type="http://schemas.openxmlformats.org/officeDocument/2006/relationships/hyperlink" Id="rId269"/>
    <Relationship TargetMode="External" Target="https://m.edsoo.ru/863e485e" Type="http://schemas.openxmlformats.org/officeDocument/2006/relationships/hyperlink" Id="rId270"/>
    <Relationship TargetMode="External" Target="https://m.edsoo.ru/863e4ec6" Type="http://schemas.openxmlformats.org/officeDocument/2006/relationships/hyperlink" Id="rId271"/>
    <Relationship TargetMode="External" Target="https://m.edsoo.ru/863e4c50" Type="http://schemas.openxmlformats.org/officeDocument/2006/relationships/hyperlink" Id="rId272"/>
    <Relationship TargetMode="External" Target="https://m.edsoo.ru/863e4ec6" Type="http://schemas.openxmlformats.org/officeDocument/2006/relationships/hyperlink" Id="rId273"/>
    <Relationship TargetMode="External" Target="https://m.edsoo.ru/863e4da4" Type="http://schemas.openxmlformats.org/officeDocument/2006/relationships/hyperlink" Id="rId274"/>
    <Relationship TargetMode="External" Target="https://m.edsoo.ru/863e4da4" Type="http://schemas.openxmlformats.org/officeDocument/2006/relationships/hyperlink" Id="rId275"/>
    <Relationship TargetMode="External" Target="https://m.edsoo.ru/863e4fd4" Type="http://schemas.openxmlformats.org/officeDocument/2006/relationships/hyperlink" Id="rId276"/>
    <Relationship TargetMode="External" Target="https://m.edsoo.ru/863e50ec" Type="http://schemas.openxmlformats.org/officeDocument/2006/relationships/hyperlink" Id="rId277"/>
    <Relationship TargetMode="External" Target="https://m.edsoo.ru/863e51fa" Type="http://schemas.openxmlformats.org/officeDocument/2006/relationships/hyperlink" Id="rId278"/>
    <Relationship TargetMode="External" Target="https://m.edsoo.ru/863e5416" Type="http://schemas.openxmlformats.org/officeDocument/2006/relationships/hyperlink" Id="rId279"/>
    <Relationship TargetMode="External" Target="https://m.edsoo.ru/863e5538" Type="http://schemas.openxmlformats.org/officeDocument/2006/relationships/hyperlink" Id="rId280"/>
    <Relationship TargetMode="External" Target="https://m.edsoo.ru/863e5538" Type="http://schemas.openxmlformats.org/officeDocument/2006/relationships/hyperlink" Id="rId281"/>
    <Relationship TargetMode="External" Target="https://m.edsoo.ru/863e5646" Type="http://schemas.openxmlformats.org/officeDocument/2006/relationships/hyperlink" Id="rId282"/>
    <Relationship TargetMode="External" Target="https://m.edsoo.ru/863e5768" Type="http://schemas.openxmlformats.org/officeDocument/2006/relationships/hyperlink" Id="rId283"/>
    <Relationship TargetMode="External" Target="https://m.edsoo.ru/863e588a" Type="http://schemas.openxmlformats.org/officeDocument/2006/relationships/hyperlink" Id="rId284"/>
    <Relationship TargetMode="External" Target="https://m.edsoo.ru/863e5ac4" Type="http://schemas.openxmlformats.org/officeDocument/2006/relationships/hyperlink" Id="rId285"/>
    <Relationship TargetMode="External" Target="https://m.edsoo.ru/863e5ac4" Type="http://schemas.openxmlformats.org/officeDocument/2006/relationships/hyperlink" Id="rId286"/>
    <Relationship TargetMode="External" Target="https://m.edsoo.ru/863e5bf0" Type="http://schemas.openxmlformats.org/officeDocument/2006/relationships/hyperlink" Id="rId287"/>
    <Relationship TargetMode="External" Target="https://m.edsoo.ru/863e5d12" Type="http://schemas.openxmlformats.org/officeDocument/2006/relationships/hyperlink" Id="rId288"/>
    <Relationship TargetMode="External" Target="https://m.edsoo.ru/863e5d12" Type="http://schemas.openxmlformats.org/officeDocument/2006/relationships/hyperlink" Id="rId289"/>
    <Relationship TargetMode="External" Target="https://m.edsoo.ru/863e600a" Type="http://schemas.openxmlformats.org/officeDocument/2006/relationships/hyperlink" Id="rId290"/>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