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314160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Сакмарский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"Верхнечебеньковская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Япиева  Э.С.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Хусаинова С.М.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30.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5677974)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с.Верхние Чебеньки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3141600" w:id="5"/>
    <w:p>
      <w:pPr>
        <w:sectPr>
          <w:pgSz w:w="11906" w:h="16383" w:orient="portrait"/>
        </w:sectPr>
      </w:pPr>
    </w:p>
    <w:bookmarkEnd w:id="5"/>
    <w:bookmarkEnd w:id="0"/>
    <w:bookmarkStart w:name="block-4314160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43141601" w:id="8"/>
    <w:p>
      <w:pPr>
        <w:sectPr>
          <w:pgSz w:w="11906" w:h="16383" w:orient="portrait"/>
        </w:sectPr>
      </w:pPr>
    </w:p>
    <w:bookmarkEnd w:id="8"/>
    <w:bookmarkEnd w:id="6"/>
    <w:bookmarkStart w:name="block-4314160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43141602" w:id="18"/>
    <w:p>
      <w:pPr>
        <w:sectPr>
          <w:pgSz w:w="11906" w:h="16383" w:orient="portrait"/>
        </w:sectPr>
      </w:pPr>
    </w:p>
    <w:bookmarkEnd w:id="18"/>
    <w:bookmarkEnd w:id="9"/>
    <w:bookmarkStart w:name="block-43141596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43141596" w:id="33"/>
    <w:p>
      <w:pPr>
        <w:sectPr>
          <w:pgSz w:w="11906" w:h="16383" w:orient="portrait"/>
        </w:sectPr>
      </w:pPr>
    </w:p>
    <w:bookmarkEnd w:id="33"/>
    <w:bookmarkEnd w:id="19"/>
    <w:bookmarkStart w:name="block-43141597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141597" w:id="35"/>
    <w:p>
      <w:pPr>
        <w:sectPr>
          <w:pgSz w:w="16383" w:h="11906" w:orient="landscape"/>
        </w:sectPr>
      </w:pPr>
    </w:p>
    <w:bookmarkEnd w:id="35"/>
    <w:bookmarkEnd w:id="34"/>
    <w:bookmarkStart w:name="block-43141598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7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3"/>
        <w:gridCol w:w="2720"/>
        <w:gridCol w:w="1168"/>
        <w:gridCol w:w="2162"/>
        <w:gridCol w:w="2305"/>
        <w:gridCol w:w="1774"/>
        <w:gridCol w:w="2802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20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1"/>
        <w:gridCol w:w="3091"/>
        <w:gridCol w:w="1103"/>
        <w:gridCol w:w="2087"/>
        <w:gridCol w:w="2235"/>
        <w:gridCol w:w="1720"/>
        <w:gridCol w:w="2727"/>
      </w:tblGrid>
      <w:tr>
        <w:trPr>
          <w:trHeight w:val="300" w:hRule="atLeast"/>
          <w:trHeight w:val="144" w:hRule="atLeast"/>
        </w:trPr>
        <w:tc>
          <w:tcPr>
            <w:tcW w:w="4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Тренировочное мероприятие в форме ОГЭ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Тренировочное мероприятие в форме ОГЭ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Тренировочное мероприятие в форме ОГЭ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24.03.2025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5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3141598" w:id="37"/>
    <w:p>
      <w:pPr>
        <w:sectPr>
          <w:pgSz w:w="16383" w:h="11906" w:orient="landscape"/>
        </w:sectPr>
      </w:pPr>
    </w:p>
    <w:bookmarkEnd w:id="37"/>
    <w:bookmarkEnd w:id="36"/>
    <w:bookmarkStart w:name="block-43141599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3141599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