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28173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Сакмарский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"Верхнечебеньковская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Япиева Э.С.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Хусаинова С.М.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5298298)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с.Верхние Чебеньки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0281731" w:id="5"/>
    <w:p>
      <w:pPr>
        <w:sectPr>
          <w:pgSz w:w="11906" w:h="16383" w:orient="portrait"/>
        </w:sectPr>
      </w:pPr>
    </w:p>
    <w:bookmarkEnd w:id="5"/>
    <w:bookmarkEnd w:id="0"/>
    <w:bookmarkStart w:name="block-4028173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b50f01e9-13d2-4b13-878a-42de73c52cdd" w:id="10"/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</w:p>
    <w:bookmarkStart w:name="block-40281737" w:id="11"/>
    <w:p>
      <w:pPr>
        <w:sectPr>
          <w:pgSz w:w="11906" w:h="16383" w:orient="portrait"/>
        </w:sectPr>
      </w:pPr>
    </w:p>
    <w:bookmarkEnd w:id="11"/>
    <w:bookmarkEnd w:id="6"/>
    <w:bookmarkStart w:name="block-40281735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40281735" w:id="14"/>
    <w:p>
      <w:pPr>
        <w:sectPr>
          <w:pgSz w:w="11906" w:h="16383" w:orient="portrait"/>
        </w:sectPr>
      </w:pPr>
    </w:p>
    <w:bookmarkEnd w:id="14"/>
    <w:bookmarkEnd w:id="12"/>
    <w:bookmarkStart w:name="block-40281736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6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40281736" w:id="20"/>
    <w:p>
      <w:pPr>
        <w:sectPr>
          <w:pgSz w:w="11906" w:h="16383" w:orient="portrait"/>
        </w:sectPr>
      </w:pPr>
    </w:p>
    <w:bookmarkEnd w:id="20"/>
    <w:bookmarkEnd w:id="15"/>
    <w:bookmarkStart w:name="block-40281732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281732" w:id="22"/>
    <w:p>
      <w:pPr>
        <w:sectPr>
          <w:pgSz w:w="16383" w:h="11906" w:orient="landscape"/>
        </w:sectPr>
      </w:pPr>
    </w:p>
    <w:bookmarkEnd w:id="22"/>
    <w:bookmarkEnd w:id="21"/>
    <w:bookmarkStart w:name="block-40281733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0"/>
        <w:gridCol w:w="3040"/>
        <w:gridCol w:w="1135"/>
        <w:gridCol w:w="2125"/>
        <w:gridCol w:w="2271"/>
        <w:gridCol w:w="1748"/>
        <w:gridCol w:w="2765"/>
      </w:tblGrid>
      <w:tr>
        <w:trPr>
          <w:trHeight w:val="300" w:hRule="atLeast"/>
          <w:trHeight w:val="144" w:hRule="atLeast"/>
        </w:trPr>
        <w:tc>
          <w:tcPr>
            <w:tcW w:w="3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https://m.edsoo.ru/746d5dce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https://m.edsoo.ru/be888093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https://m.edsoo.ru/4d7f95fe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https://m.edsoo.ru/44dd1046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https://m.edsoo.ru/d99d8c74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https://m.edsoo.ru/2f36a36f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https://m.edsoo.ru/a97a12d9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https://m.edsoo.ru/cb723fbd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https://m.edsoo.ru/3a23ac15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https://m.edsoo.ru/11ac68be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https://m.edsoo.ru/50bdf26d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https://m.edsoo.ru/775f5d99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https://m.edsoo.ru/6ec7a107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https://m.edsoo.ru/1914a389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https://m.edsoo.ru/226eeabf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https://m.edsoo.ru/763e75ee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https://m.edsoo.ru/ff4564ad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https://m.edsoo.ru/66446d3e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https://m.edsoo.ru/6eadc6f1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https://m.edsoo.ru/3f25a047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https://m.edsoo.ru/d82c36d4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https://m.edsoo.ru/fe7fc4db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https://m.edsoo.ru/d0f0b260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https://m.edsoo.ru/c3389865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https://m.edsoo.ru/444c4b9c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https://m.edsoo.ru/54b815c5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https://m.edsoo.ru/83105a0e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https://m.edsoo.ru/2ab1c7bc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https://m.edsoo.ru/eacb053c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https://m.edsoo.ru/8a5ada51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https://m.edsoo.ru/69106ae7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https://m.edsoo.ru/9362fea9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https://m.edsoo.ru/78d9b391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https://m.edsoo.ru/de7ca33e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https://m.edsoo.ru/87e5e52d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https://m.edsoo.ru/eb0cc5e3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https://m.edsoo.ru/5f29b9b5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https://m.edsoo.ru/f13af630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https://m.edsoo.ru/5f605ed0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https://m.edsoo.ru/ec9f4d78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https://m.edsoo.ru/b8f5d49a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https://m.edsoo.ru/f1ff9220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https://m.edsoo.ru/6df195a0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https://m.edsoo.ru/6b61c578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https://m.edsoo.ru/6ed2b3ba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https://m.edsoo.ru/fcdd2a2e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https://m.edsoo.ru/b8a0ff2f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https://m.edsoo.ru/12d1413c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https://m.edsoo.ru/e248c5fc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https://m.edsoo.ru/09ba5b3d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https://m.edsoo.ru/1f4655da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https://m.edsoo.ru/76ce9958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https://m.edsoo.ru/8fa598b5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https://m.edsoo.ru/6baefe19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https://m.edsoo.ru/a1f8d141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https://m.edsoo.ru/65a0f2d0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https://m.edsoo.ru/0d8a770d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https://m.edsoo.ru/cec28774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https://m.edsoo.ru/e6eec650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https://m.edsoo.ru/ae44ac4c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https://m.edsoo.ru/b46a8228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https://m.edsoo.ru/d36669f8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https://m.edsoo.ru/1cbf72b1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https://m.edsoo.ru/538fc437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https://m.edsoo.ru/c2627eca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https://m.edsoo.ru/33e6629e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https://m.edsoo.ru/188bbf6c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https://m.edsoo.ru/49f1b827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https://m.edsoo.ru/a52939b3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https://m.edsoo.ru/ff601408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https://m.edsoo.ru/3d87e248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https://m.edsoo.ru/343c6b64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https://m.edsoo.ru/4064d354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https://m.edsoo.ru/be76320c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https://m.edsoo.ru/3d408009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https://m.edsoo.ru/bd5ff0ec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https://m.edsoo.ru/cebf10c6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https://m.edsoo.ru/536de727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https://m.edsoo.ru/85bc8132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"Тренировочное мероприятие в форме контрольной работы по материалам ЕГЭ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https://m.edsoo.ru/58e8e2f2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https://m.edsoo.ru/3e3230d4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https://m.edsoo.ru/1ea72162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https://m.edsoo.ru/da48154c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https://m.edsoo.ru/4beff03b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https://m.edsoo.ru/fe189f2d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https://m.edsoo.ru/fadb8aa5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https://m.edsoo.ru/3034724e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https://m.edsoo.ru/712ac2d9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https://m.edsoo.ru/9e3f4bc9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https://m.edsoo.ru/15bc1cfb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https://m.edsoo.ru/d68bbe9d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https://m.edsoo.ru/9d102051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https://m.edsoo.ru/beeff646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https://m.edsoo.ru/d2e4601b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https://m.edsoo.ru/ba9da96d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https://m.edsoo.ru/24ab3c53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https://m.edsoo.ru/5272b9a1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https://m.edsoo.ru/0c837397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https://m.edsoo.ru/e6e1901f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https://m.edsoo.ru/0f903c75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"Тренировочное мероприятие в форме ЕГЭ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https://m.edsoo.ru/10130727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https://m.edsoo.ru/403bfb0d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https://m.edsoo.ru/6db0b423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https://m.edsoo.ru/0adbce1b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https://m.edsoo.ru/0731ad3d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https://m.edsoo.ru/723dd608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https://m.edsoo.ru/6c8d36ff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https://m.edsoo.ru/a413eca9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https://m.edsoo.ru/c7550e5f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https://m.edsoo.ru/14ab3cdb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https://m.edsoo.ru/c12a0552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https://m.edsoo.ru/d598f201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https://m.edsoo.ru/1de34d4d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https://m.edsoo.ru/17af2df9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https://m.edsoo.ru/a8ca5ad4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https://m.edsoo.ru/0b411edd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https://m.edsoo.ru/caf9bd2f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https://m.edsoo.ru/fac78f05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https://m.edsoo.ru/fb6a8acf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https://m.edsoo.ru/cffcb7e5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https://m.edsoo.ru/d9469916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https://m.edsoo.ru/ad15000e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https://m.edsoo.ru/86adcbfd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https://m.edsoo.ru/13205d80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https://m.edsoo.ru/f8ed5f99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https://m.edsoo.ru/d777edf8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https://m.edsoo.ru/30c3697b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https://m.edsoo.ru/391272c9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https://m.edsoo.ru/d359fb5f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https://m.edsoo.ru/07eb464b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https://m.edsoo.ru/b9b225c3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https://m.edsoo.ru/b800deb4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https://m.edsoo.ru/f5eed075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https://m.edsoo.ru/41da431a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https://m.edsoo.ru/b648235a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https://m.edsoo.ru/5ab83864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https://m.edsoo.ru/a4d65ee5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https://m.edsoo.ru/aa5962e1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https://m.edsoo.ru/48190472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https://m.edsoo.ru/2dbd3859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https://m.edsoo.ru/7ab8d17e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https://m.edsoo.ru/81cccfe9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https://m.edsoo.ru/039949bf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https://m.edsoo.ru/a7d95f79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https://m.edsoo.ru/ca878deb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https://m.edsoo.ru/471c735b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https://m.edsoo.ru/3cee1327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https://m.edsoo.ru/a35a131d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https://m.edsoo.ru/ef10c4f9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https://m.edsoo.ru/51696a67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https://m.edsoo.ru/fab81c0e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https://m.edsoo.ru/ef2c6e43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https://m.edsoo.ru/0312cf8c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https://m.edsoo.ru/247d2fe7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https://m.edsoo.ru/e8b87729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https://m.edsoo.ru/1bf2fb98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https://m.edsoo.ru/9c44c6ca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https://m.edsoo.ru/337aad59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https://m.edsoo.ru/a86014e1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https://m.edsoo.ru/5c45a60a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https://m.edsoo.ru/19304aba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https://m.edsoo.ru/c3d4b282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https://m.edsoo.ru/a20b8a4c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https://m.edsoo.ru/a012476d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https://m.edsoo.ru/d620c191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https://m.edsoo.ru/7017196f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https://m.edsoo.ru/513c9889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https://m.edsoo.ru/2276973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https://m.edsoo.ru/3330f7ef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https://m.edsoo.ru/cead345e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281733" w:id="24"/>
    <w:p>
      <w:pPr>
        <w:sectPr>
          <w:pgSz w:w="16383" w:h="11906" w:orient="landscape"/>
        </w:sectPr>
      </w:pPr>
    </w:p>
    <w:bookmarkEnd w:id="24"/>
    <w:bookmarkEnd w:id="23"/>
    <w:bookmarkStart w:name="block-40281734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0281734" w:id="26"/>
    <w:p>
      <w:pPr>
        <w:sectPr>
          <w:pgSz w:w="11906" w:h="16383" w:orient="portrait"/>
        </w:sectPr>
      </w:pPr>
    </w:p>
    <w:bookmarkEnd w:id="26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1568aba3" Type="http://schemas.openxmlformats.org/officeDocument/2006/relationships/hyperlink" Id="rId4"/>
    <Relationship TargetMode="External" Target="https://m.edsoo.ru/1568aba3" Type="http://schemas.openxmlformats.org/officeDocument/2006/relationships/hyperlink" Id="rId5"/>
    <Relationship TargetMode="External" Target="https://m.edsoo.ru/1568aba3" Type="http://schemas.openxmlformats.org/officeDocument/2006/relationships/hyperlink" Id="rId6"/>
    <Relationship TargetMode="External" Target="https://m.edsoo.ru/1568aba3" Type="http://schemas.openxmlformats.org/officeDocument/2006/relationships/hyperlink" Id="rId7"/>
    <Relationship TargetMode="External" Target="https://m.edsoo.ru/1568aba3" Type="http://schemas.openxmlformats.org/officeDocument/2006/relationships/hyperlink" Id="rId8"/>
    <Relationship TargetMode="External" Target="https://m.edsoo.ru/1568aba3" Type="http://schemas.openxmlformats.org/officeDocument/2006/relationships/hyperlink" Id="rId9"/>
    <Relationship TargetMode="External" Target="https://m.edsoo.ru/f11c4afd" Type="http://schemas.openxmlformats.org/officeDocument/2006/relationships/hyperlink" Id="rId10"/>
    <Relationship TargetMode="External" Target="https://m.edsoo.ru/f11c4afd" Type="http://schemas.openxmlformats.org/officeDocument/2006/relationships/hyperlink" Id="rId11"/>
    <Relationship TargetMode="External" Target="https://m.edsoo.ru/f11c4afd" Type="http://schemas.openxmlformats.org/officeDocument/2006/relationships/hyperlink" Id="rId12"/>
    <Relationship TargetMode="External" Target="https://m.edsoo.ru/f11c4afd" Type="http://schemas.openxmlformats.org/officeDocument/2006/relationships/hyperlink" Id="rId13"/>
    <Relationship TargetMode="External" Target="https://m.edsoo.ru/f11c4afd" Type="http://schemas.openxmlformats.org/officeDocument/2006/relationships/hyperlink" Id="rId14"/>
    <Relationship TargetMode="External" Target="https://m.edsoo.ru/f11c4afd" Type="http://schemas.openxmlformats.org/officeDocument/2006/relationships/hyperlink" Id="rId15"/>
    <Relationship TargetMode="External" Target="https://m.edsoo.ru/f11c4afd" Type="http://schemas.openxmlformats.org/officeDocument/2006/relationships/hyperlink" Id="rId16"/>
    <Relationship TargetMode="External" Target="https://m.edsoo.ru/f11c4afd" Type="http://schemas.openxmlformats.org/officeDocument/2006/relationships/hyperlink" Id="rId17"/>
    <Relationship TargetMode="External" Target="https://m.edsoo.ru/746d5dce" Type="http://schemas.openxmlformats.org/officeDocument/2006/relationships/hyperlink" Id="rId18"/>
    <Relationship TargetMode="External" Target="https://m.edsoo.ru/be888093" Type="http://schemas.openxmlformats.org/officeDocument/2006/relationships/hyperlink" Id="rId19"/>
    <Relationship TargetMode="External" Target="https://m.edsoo.ru/4d7f95fe" Type="http://schemas.openxmlformats.org/officeDocument/2006/relationships/hyperlink" Id="rId20"/>
    <Relationship TargetMode="External" Target="https://m.edsoo.ru/44dd1046" Type="http://schemas.openxmlformats.org/officeDocument/2006/relationships/hyperlink" Id="rId21"/>
    <Relationship TargetMode="External" Target="https://m.edsoo.ru/d99d8c74" Type="http://schemas.openxmlformats.org/officeDocument/2006/relationships/hyperlink" Id="rId22"/>
    <Relationship TargetMode="External" Target="https://m.edsoo.ru/2f36a36f" Type="http://schemas.openxmlformats.org/officeDocument/2006/relationships/hyperlink" Id="rId23"/>
    <Relationship TargetMode="External" Target="https://m.edsoo.ru/a97a12d9" Type="http://schemas.openxmlformats.org/officeDocument/2006/relationships/hyperlink" Id="rId24"/>
    <Relationship TargetMode="External" Target="https://m.edsoo.ru/cb723fbd" Type="http://schemas.openxmlformats.org/officeDocument/2006/relationships/hyperlink" Id="rId25"/>
    <Relationship TargetMode="External" Target="https://m.edsoo.ru/3a23ac15" Type="http://schemas.openxmlformats.org/officeDocument/2006/relationships/hyperlink" Id="rId26"/>
    <Relationship TargetMode="External" Target="https://m.edsoo.ru/11ac68be" Type="http://schemas.openxmlformats.org/officeDocument/2006/relationships/hyperlink" Id="rId27"/>
    <Relationship TargetMode="External" Target="https://m.edsoo.ru/50bdf26d" Type="http://schemas.openxmlformats.org/officeDocument/2006/relationships/hyperlink" Id="rId28"/>
    <Relationship TargetMode="External" Target="https://m.edsoo.ru/775f5d99" Type="http://schemas.openxmlformats.org/officeDocument/2006/relationships/hyperlink" Id="rId29"/>
    <Relationship TargetMode="External" Target="https://m.edsoo.ru/6ec7a107" Type="http://schemas.openxmlformats.org/officeDocument/2006/relationships/hyperlink" Id="rId30"/>
    <Relationship TargetMode="External" Target="https://m.edsoo.ru/1914a389" Type="http://schemas.openxmlformats.org/officeDocument/2006/relationships/hyperlink" Id="rId31"/>
    <Relationship TargetMode="External" Target="https://m.edsoo.ru/226eeabf" Type="http://schemas.openxmlformats.org/officeDocument/2006/relationships/hyperlink" Id="rId32"/>
    <Relationship TargetMode="External" Target="https://m.edsoo.ru/763e75ee" Type="http://schemas.openxmlformats.org/officeDocument/2006/relationships/hyperlink" Id="rId33"/>
    <Relationship TargetMode="External" Target="https://m.edsoo.ru/ff4564ad" Type="http://schemas.openxmlformats.org/officeDocument/2006/relationships/hyperlink" Id="rId34"/>
    <Relationship TargetMode="External" Target="https://m.edsoo.ru/66446d3e" Type="http://schemas.openxmlformats.org/officeDocument/2006/relationships/hyperlink" Id="rId35"/>
    <Relationship TargetMode="External" Target="https://m.edsoo.ru/6eadc6f1" Type="http://schemas.openxmlformats.org/officeDocument/2006/relationships/hyperlink" Id="rId36"/>
    <Relationship TargetMode="External" Target="https://m.edsoo.ru/3f25a047" Type="http://schemas.openxmlformats.org/officeDocument/2006/relationships/hyperlink" Id="rId37"/>
    <Relationship TargetMode="External" Target="https://m.edsoo.ru/d82c36d4" Type="http://schemas.openxmlformats.org/officeDocument/2006/relationships/hyperlink" Id="rId38"/>
    <Relationship TargetMode="External" Target="https://m.edsoo.ru/fe7fc4db" Type="http://schemas.openxmlformats.org/officeDocument/2006/relationships/hyperlink" Id="rId39"/>
    <Relationship TargetMode="External" Target="https://m.edsoo.ru/d0f0b260" Type="http://schemas.openxmlformats.org/officeDocument/2006/relationships/hyperlink" Id="rId40"/>
    <Relationship TargetMode="External" Target="https://m.edsoo.ru/c3389865" Type="http://schemas.openxmlformats.org/officeDocument/2006/relationships/hyperlink" Id="rId41"/>
    <Relationship TargetMode="External" Target="https://m.edsoo.ru/444c4b9c" Type="http://schemas.openxmlformats.org/officeDocument/2006/relationships/hyperlink" Id="rId42"/>
    <Relationship TargetMode="External" Target="https://m.edsoo.ru/54b815c5" Type="http://schemas.openxmlformats.org/officeDocument/2006/relationships/hyperlink" Id="rId43"/>
    <Relationship TargetMode="External" Target="https://m.edsoo.ru/83105a0e" Type="http://schemas.openxmlformats.org/officeDocument/2006/relationships/hyperlink" Id="rId44"/>
    <Relationship TargetMode="External" Target="https://m.edsoo.ru/2ab1c7bc" Type="http://schemas.openxmlformats.org/officeDocument/2006/relationships/hyperlink" Id="rId45"/>
    <Relationship TargetMode="External" Target="https://m.edsoo.ru/eacb053c" Type="http://schemas.openxmlformats.org/officeDocument/2006/relationships/hyperlink" Id="rId46"/>
    <Relationship TargetMode="External" Target="https://m.edsoo.ru/8a5ada51" Type="http://schemas.openxmlformats.org/officeDocument/2006/relationships/hyperlink" Id="rId47"/>
    <Relationship TargetMode="External" Target="https://m.edsoo.ru/69106ae7" Type="http://schemas.openxmlformats.org/officeDocument/2006/relationships/hyperlink" Id="rId48"/>
    <Relationship TargetMode="External" Target="https://m.edsoo.ru/9362fea9" Type="http://schemas.openxmlformats.org/officeDocument/2006/relationships/hyperlink" Id="rId49"/>
    <Relationship TargetMode="External" Target="https://m.edsoo.ru/78d9b391" Type="http://schemas.openxmlformats.org/officeDocument/2006/relationships/hyperlink" Id="rId50"/>
    <Relationship TargetMode="External" Target="https://m.edsoo.ru/de7ca33e" Type="http://schemas.openxmlformats.org/officeDocument/2006/relationships/hyperlink" Id="rId51"/>
    <Relationship TargetMode="External" Target="https://m.edsoo.ru/87e5e52d" Type="http://schemas.openxmlformats.org/officeDocument/2006/relationships/hyperlink" Id="rId52"/>
    <Relationship TargetMode="External" Target="https://m.edsoo.ru/eb0cc5e3" Type="http://schemas.openxmlformats.org/officeDocument/2006/relationships/hyperlink" Id="rId53"/>
    <Relationship TargetMode="External" Target="https://m.edsoo.ru/5f29b9b5" Type="http://schemas.openxmlformats.org/officeDocument/2006/relationships/hyperlink" Id="rId54"/>
    <Relationship TargetMode="External" Target="https://m.edsoo.ru/f13af630" Type="http://schemas.openxmlformats.org/officeDocument/2006/relationships/hyperlink" Id="rId55"/>
    <Relationship TargetMode="External" Target="https://m.edsoo.ru/5f605ed0" Type="http://schemas.openxmlformats.org/officeDocument/2006/relationships/hyperlink" Id="rId56"/>
    <Relationship TargetMode="External" Target="https://m.edsoo.ru/ec9f4d78" Type="http://schemas.openxmlformats.org/officeDocument/2006/relationships/hyperlink" Id="rId57"/>
    <Relationship TargetMode="External" Target="https://m.edsoo.ru/b8f5d49a" Type="http://schemas.openxmlformats.org/officeDocument/2006/relationships/hyperlink" Id="rId58"/>
    <Relationship TargetMode="External" Target="https://m.edsoo.ru/f1ff9220" Type="http://schemas.openxmlformats.org/officeDocument/2006/relationships/hyperlink" Id="rId59"/>
    <Relationship TargetMode="External" Target="https://m.edsoo.ru/6df195a0" Type="http://schemas.openxmlformats.org/officeDocument/2006/relationships/hyperlink" Id="rId60"/>
    <Relationship TargetMode="External" Target="https://m.edsoo.ru/6b61c578" Type="http://schemas.openxmlformats.org/officeDocument/2006/relationships/hyperlink" Id="rId61"/>
    <Relationship TargetMode="External" Target="https://m.edsoo.ru/6ed2b3ba" Type="http://schemas.openxmlformats.org/officeDocument/2006/relationships/hyperlink" Id="rId62"/>
    <Relationship TargetMode="External" Target="https://m.edsoo.ru/fcdd2a2e" Type="http://schemas.openxmlformats.org/officeDocument/2006/relationships/hyperlink" Id="rId63"/>
    <Relationship TargetMode="External" Target="https://m.edsoo.ru/b8a0ff2f" Type="http://schemas.openxmlformats.org/officeDocument/2006/relationships/hyperlink" Id="rId64"/>
    <Relationship TargetMode="External" Target="https://m.edsoo.ru/12d1413c" Type="http://schemas.openxmlformats.org/officeDocument/2006/relationships/hyperlink" Id="rId65"/>
    <Relationship TargetMode="External" Target="https://m.edsoo.ru/e248c5fc" Type="http://schemas.openxmlformats.org/officeDocument/2006/relationships/hyperlink" Id="rId66"/>
    <Relationship TargetMode="External" Target="https://m.edsoo.ru/09ba5b3d" Type="http://schemas.openxmlformats.org/officeDocument/2006/relationships/hyperlink" Id="rId67"/>
    <Relationship TargetMode="External" Target="https://m.edsoo.ru/1f4655da" Type="http://schemas.openxmlformats.org/officeDocument/2006/relationships/hyperlink" Id="rId68"/>
    <Relationship TargetMode="External" Target="https://m.edsoo.ru/76ce9958" Type="http://schemas.openxmlformats.org/officeDocument/2006/relationships/hyperlink" Id="rId69"/>
    <Relationship TargetMode="External" Target="https://m.edsoo.ru/8fa598b5" Type="http://schemas.openxmlformats.org/officeDocument/2006/relationships/hyperlink" Id="rId70"/>
    <Relationship TargetMode="External" Target="https://m.edsoo.ru/6baefe19" Type="http://schemas.openxmlformats.org/officeDocument/2006/relationships/hyperlink" Id="rId71"/>
    <Relationship TargetMode="External" Target="https://m.edsoo.ru/a1f8d141" Type="http://schemas.openxmlformats.org/officeDocument/2006/relationships/hyperlink" Id="rId72"/>
    <Relationship TargetMode="External" Target="https://m.edsoo.ru/65a0f2d0" Type="http://schemas.openxmlformats.org/officeDocument/2006/relationships/hyperlink" Id="rId73"/>
    <Relationship TargetMode="External" Target="https://m.edsoo.ru/0d8a770d" Type="http://schemas.openxmlformats.org/officeDocument/2006/relationships/hyperlink" Id="rId74"/>
    <Relationship TargetMode="External" Target="https://m.edsoo.ru/cec28774" Type="http://schemas.openxmlformats.org/officeDocument/2006/relationships/hyperlink" Id="rId75"/>
    <Relationship TargetMode="External" Target="https://m.edsoo.ru/e6eec650" Type="http://schemas.openxmlformats.org/officeDocument/2006/relationships/hyperlink" Id="rId76"/>
    <Relationship TargetMode="External" Target="https://m.edsoo.ru/ae44ac4c" Type="http://schemas.openxmlformats.org/officeDocument/2006/relationships/hyperlink" Id="rId77"/>
    <Relationship TargetMode="External" Target="https://m.edsoo.ru/b46a8228" Type="http://schemas.openxmlformats.org/officeDocument/2006/relationships/hyperlink" Id="rId78"/>
    <Relationship TargetMode="External" Target="https://m.edsoo.ru/d36669f8" Type="http://schemas.openxmlformats.org/officeDocument/2006/relationships/hyperlink" Id="rId79"/>
    <Relationship TargetMode="External" Target="https://m.edsoo.ru/1cbf72b1" Type="http://schemas.openxmlformats.org/officeDocument/2006/relationships/hyperlink" Id="rId80"/>
    <Relationship TargetMode="External" Target="https://m.edsoo.ru/538fc437" Type="http://schemas.openxmlformats.org/officeDocument/2006/relationships/hyperlink" Id="rId81"/>
    <Relationship TargetMode="External" Target="https://m.edsoo.ru/c2627eca" Type="http://schemas.openxmlformats.org/officeDocument/2006/relationships/hyperlink" Id="rId82"/>
    <Relationship TargetMode="External" Target="https://m.edsoo.ru/33e6629e" Type="http://schemas.openxmlformats.org/officeDocument/2006/relationships/hyperlink" Id="rId83"/>
    <Relationship TargetMode="External" Target="https://m.edsoo.ru/188bbf6c" Type="http://schemas.openxmlformats.org/officeDocument/2006/relationships/hyperlink" Id="rId84"/>
    <Relationship TargetMode="External" Target="https://m.edsoo.ru/49f1b827" Type="http://schemas.openxmlformats.org/officeDocument/2006/relationships/hyperlink" Id="rId85"/>
    <Relationship TargetMode="External" Target="https://m.edsoo.ru/a52939b3" Type="http://schemas.openxmlformats.org/officeDocument/2006/relationships/hyperlink" Id="rId86"/>
    <Relationship TargetMode="External" Target="https://m.edsoo.ru/ff601408" Type="http://schemas.openxmlformats.org/officeDocument/2006/relationships/hyperlink" Id="rId87"/>
    <Relationship TargetMode="External" Target="https://m.edsoo.ru/3d87e248" Type="http://schemas.openxmlformats.org/officeDocument/2006/relationships/hyperlink" Id="rId88"/>
    <Relationship TargetMode="External" Target="https://m.edsoo.ru/343c6b64" Type="http://schemas.openxmlformats.org/officeDocument/2006/relationships/hyperlink" Id="rId89"/>
    <Relationship TargetMode="External" Target="https://m.edsoo.ru/4064d354" Type="http://schemas.openxmlformats.org/officeDocument/2006/relationships/hyperlink" Id="rId90"/>
    <Relationship TargetMode="External" Target="https://m.edsoo.ru/be76320c" Type="http://schemas.openxmlformats.org/officeDocument/2006/relationships/hyperlink" Id="rId91"/>
    <Relationship TargetMode="External" Target="https://m.edsoo.ru/3d408009" Type="http://schemas.openxmlformats.org/officeDocument/2006/relationships/hyperlink" Id="rId92"/>
    <Relationship TargetMode="External" Target="https://m.edsoo.ru/bd5ff0ec" Type="http://schemas.openxmlformats.org/officeDocument/2006/relationships/hyperlink" Id="rId93"/>
    <Relationship TargetMode="External" Target="https://m.edsoo.ru/cebf10c6" Type="http://schemas.openxmlformats.org/officeDocument/2006/relationships/hyperlink" Id="rId94"/>
    <Relationship TargetMode="External" Target="https://m.edsoo.ru/536de727" Type="http://schemas.openxmlformats.org/officeDocument/2006/relationships/hyperlink" Id="rId95"/>
    <Relationship TargetMode="External" Target="https://m.edsoo.ru/85bc8132" Type="http://schemas.openxmlformats.org/officeDocument/2006/relationships/hyperlink" Id="rId96"/>
    <Relationship TargetMode="External" Target="https://m.edsoo.ru/58e8e2f2" Type="http://schemas.openxmlformats.org/officeDocument/2006/relationships/hyperlink" Id="rId97"/>
    <Relationship TargetMode="External" Target="https://m.edsoo.ru/3e3230d4" Type="http://schemas.openxmlformats.org/officeDocument/2006/relationships/hyperlink" Id="rId98"/>
    <Relationship TargetMode="External" Target="https://m.edsoo.ru/1ea72162" Type="http://schemas.openxmlformats.org/officeDocument/2006/relationships/hyperlink" Id="rId99"/>
    <Relationship TargetMode="External" Target="https://m.edsoo.ru/da48154c" Type="http://schemas.openxmlformats.org/officeDocument/2006/relationships/hyperlink" Id="rId100"/>
    <Relationship TargetMode="External" Target="https://m.edsoo.ru/4beff03b" Type="http://schemas.openxmlformats.org/officeDocument/2006/relationships/hyperlink" Id="rId101"/>
    <Relationship TargetMode="External" Target="https://m.edsoo.ru/fe189f2d" Type="http://schemas.openxmlformats.org/officeDocument/2006/relationships/hyperlink" Id="rId102"/>
    <Relationship TargetMode="External" Target="https://m.edsoo.ru/fadb8aa5" Type="http://schemas.openxmlformats.org/officeDocument/2006/relationships/hyperlink" Id="rId103"/>
    <Relationship TargetMode="External" Target="https://m.edsoo.ru/3034724e" Type="http://schemas.openxmlformats.org/officeDocument/2006/relationships/hyperlink" Id="rId104"/>
    <Relationship TargetMode="External" Target="https://m.edsoo.ru/712ac2d9" Type="http://schemas.openxmlformats.org/officeDocument/2006/relationships/hyperlink" Id="rId105"/>
    <Relationship TargetMode="External" Target="https://m.edsoo.ru/9e3f4bc9" Type="http://schemas.openxmlformats.org/officeDocument/2006/relationships/hyperlink" Id="rId106"/>
    <Relationship TargetMode="External" Target="https://m.edsoo.ru/15bc1cfb" Type="http://schemas.openxmlformats.org/officeDocument/2006/relationships/hyperlink" Id="rId107"/>
    <Relationship TargetMode="External" Target="https://m.edsoo.ru/d68bbe9d" Type="http://schemas.openxmlformats.org/officeDocument/2006/relationships/hyperlink" Id="rId108"/>
    <Relationship TargetMode="External" Target="https://m.edsoo.ru/9d102051" Type="http://schemas.openxmlformats.org/officeDocument/2006/relationships/hyperlink" Id="rId109"/>
    <Relationship TargetMode="External" Target="https://m.edsoo.ru/beeff646" Type="http://schemas.openxmlformats.org/officeDocument/2006/relationships/hyperlink" Id="rId110"/>
    <Relationship TargetMode="External" Target="https://m.edsoo.ru/d2e4601b" Type="http://schemas.openxmlformats.org/officeDocument/2006/relationships/hyperlink" Id="rId111"/>
    <Relationship TargetMode="External" Target="https://m.edsoo.ru/ba9da96d" Type="http://schemas.openxmlformats.org/officeDocument/2006/relationships/hyperlink" Id="rId112"/>
    <Relationship TargetMode="External" Target="https://m.edsoo.ru/24ab3c53" Type="http://schemas.openxmlformats.org/officeDocument/2006/relationships/hyperlink" Id="rId113"/>
    <Relationship TargetMode="External" Target="https://m.edsoo.ru/5272b9a1" Type="http://schemas.openxmlformats.org/officeDocument/2006/relationships/hyperlink" Id="rId114"/>
    <Relationship TargetMode="External" Target="https://m.edsoo.ru/0c837397" Type="http://schemas.openxmlformats.org/officeDocument/2006/relationships/hyperlink" Id="rId115"/>
    <Relationship TargetMode="External" Target="https://m.edsoo.ru/e6e1901f" Type="http://schemas.openxmlformats.org/officeDocument/2006/relationships/hyperlink" Id="rId116"/>
    <Relationship TargetMode="External" Target="https://m.edsoo.ru/0f903c75" Type="http://schemas.openxmlformats.org/officeDocument/2006/relationships/hyperlink" Id="rId117"/>
    <Relationship TargetMode="External" Target="https://m.edsoo.ru/10130727" Type="http://schemas.openxmlformats.org/officeDocument/2006/relationships/hyperlink" Id="rId118"/>
    <Relationship TargetMode="External" Target="https://m.edsoo.ru/403bfb0d" Type="http://schemas.openxmlformats.org/officeDocument/2006/relationships/hyperlink" Id="rId119"/>
    <Relationship TargetMode="External" Target="https://m.edsoo.ru/6db0b423" Type="http://schemas.openxmlformats.org/officeDocument/2006/relationships/hyperlink" Id="rId120"/>
    <Relationship TargetMode="External" Target="https://m.edsoo.ru/0adbce1b" Type="http://schemas.openxmlformats.org/officeDocument/2006/relationships/hyperlink" Id="rId121"/>
    <Relationship TargetMode="External" Target="https://m.edsoo.ru/0731ad3d" Type="http://schemas.openxmlformats.org/officeDocument/2006/relationships/hyperlink" Id="rId122"/>
    <Relationship TargetMode="External" Target="https://m.edsoo.ru/723dd608" Type="http://schemas.openxmlformats.org/officeDocument/2006/relationships/hyperlink" Id="rId123"/>
    <Relationship TargetMode="External" Target="https://m.edsoo.ru/6c8d36ff" Type="http://schemas.openxmlformats.org/officeDocument/2006/relationships/hyperlink" Id="rId124"/>
    <Relationship TargetMode="External" Target="https://m.edsoo.ru/a413eca9" Type="http://schemas.openxmlformats.org/officeDocument/2006/relationships/hyperlink" Id="rId125"/>
    <Relationship TargetMode="External" Target="https://m.edsoo.ru/c7550e5f" Type="http://schemas.openxmlformats.org/officeDocument/2006/relationships/hyperlink" Id="rId126"/>
    <Relationship TargetMode="External" Target="https://m.edsoo.ru/14ab3cdb" Type="http://schemas.openxmlformats.org/officeDocument/2006/relationships/hyperlink" Id="rId127"/>
    <Relationship TargetMode="External" Target="https://m.edsoo.ru/c12a0552" Type="http://schemas.openxmlformats.org/officeDocument/2006/relationships/hyperlink" Id="rId128"/>
    <Relationship TargetMode="External" Target="https://m.edsoo.ru/d598f201" Type="http://schemas.openxmlformats.org/officeDocument/2006/relationships/hyperlink" Id="rId129"/>
    <Relationship TargetMode="External" Target="https://m.edsoo.ru/1de34d4d" Type="http://schemas.openxmlformats.org/officeDocument/2006/relationships/hyperlink" Id="rId130"/>
    <Relationship TargetMode="External" Target="https://m.edsoo.ru/17af2df9" Type="http://schemas.openxmlformats.org/officeDocument/2006/relationships/hyperlink" Id="rId131"/>
    <Relationship TargetMode="External" Target="https://m.edsoo.ru/a8ca5ad4" Type="http://schemas.openxmlformats.org/officeDocument/2006/relationships/hyperlink" Id="rId132"/>
    <Relationship TargetMode="External" Target="https://m.edsoo.ru/0b411edd" Type="http://schemas.openxmlformats.org/officeDocument/2006/relationships/hyperlink" Id="rId133"/>
    <Relationship TargetMode="External" Target="https://m.edsoo.ru/caf9bd2f" Type="http://schemas.openxmlformats.org/officeDocument/2006/relationships/hyperlink" Id="rId134"/>
    <Relationship TargetMode="External" Target="https://m.edsoo.ru/fac78f05" Type="http://schemas.openxmlformats.org/officeDocument/2006/relationships/hyperlink" Id="rId135"/>
    <Relationship TargetMode="External" Target="https://m.edsoo.ru/fb6a8acf" Type="http://schemas.openxmlformats.org/officeDocument/2006/relationships/hyperlink" Id="rId136"/>
    <Relationship TargetMode="External" Target="https://m.edsoo.ru/cffcb7e5" Type="http://schemas.openxmlformats.org/officeDocument/2006/relationships/hyperlink" Id="rId137"/>
    <Relationship TargetMode="External" Target="https://m.edsoo.ru/d9469916" Type="http://schemas.openxmlformats.org/officeDocument/2006/relationships/hyperlink" Id="rId138"/>
    <Relationship TargetMode="External" Target="https://m.edsoo.ru/ad15000e" Type="http://schemas.openxmlformats.org/officeDocument/2006/relationships/hyperlink" Id="rId139"/>
    <Relationship TargetMode="External" Target="https://m.edsoo.ru/86adcbfd" Type="http://schemas.openxmlformats.org/officeDocument/2006/relationships/hyperlink" Id="rId140"/>
    <Relationship TargetMode="External" Target="https://m.edsoo.ru/13205d80" Type="http://schemas.openxmlformats.org/officeDocument/2006/relationships/hyperlink" Id="rId141"/>
    <Relationship TargetMode="External" Target="https://m.edsoo.ru/f8ed5f99" Type="http://schemas.openxmlformats.org/officeDocument/2006/relationships/hyperlink" Id="rId142"/>
    <Relationship TargetMode="External" Target="https://m.edsoo.ru/d777edf8" Type="http://schemas.openxmlformats.org/officeDocument/2006/relationships/hyperlink" Id="rId143"/>
    <Relationship TargetMode="External" Target="https://m.edsoo.ru/30c3697b" Type="http://schemas.openxmlformats.org/officeDocument/2006/relationships/hyperlink" Id="rId144"/>
    <Relationship TargetMode="External" Target="https://m.edsoo.ru/391272c9" Type="http://schemas.openxmlformats.org/officeDocument/2006/relationships/hyperlink" Id="rId145"/>
    <Relationship TargetMode="External" Target="https://m.edsoo.ru/d359fb5f" Type="http://schemas.openxmlformats.org/officeDocument/2006/relationships/hyperlink" Id="rId146"/>
    <Relationship TargetMode="External" Target="https://m.edsoo.ru/07eb464b" Type="http://schemas.openxmlformats.org/officeDocument/2006/relationships/hyperlink" Id="rId147"/>
    <Relationship TargetMode="External" Target="https://m.edsoo.ru/b9b225c3" Type="http://schemas.openxmlformats.org/officeDocument/2006/relationships/hyperlink" Id="rId148"/>
    <Relationship TargetMode="External" Target="https://m.edsoo.ru/b800deb4" Type="http://schemas.openxmlformats.org/officeDocument/2006/relationships/hyperlink" Id="rId149"/>
    <Relationship TargetMode="External" Target="https://m.edsoo.ru/f5eed075" Type="http://schemas.openxmlformats.org/officeDocument/2006/relationships/hyperlink" Id="rId150"/>
    <Relationship TargetMode="External" Target="https://m.edsoo.ru/41da431a" Type="http://schemas.openxmlformats.org/officeDocument/2006/relationships/hyperlink" Id="rId151"/>
    <Relationship TargetMode="External" Target="https://m.edsoo.ru/b648235a" Type="http://schemas.openxmlformats.org/officeDocument/2006/relationships/hyperlink" Id="rId152"/>
    <Relationship TargetMode="External" Target="https://m.edsoo.ru/5ab83864" Type="http://schemas.openxmlformats.org/officeDocument/2006/relationships/hyperlink" Id="rId153"/>
    <Relationship TargetMode="External" Target="https://m.edsoo.ru/a4d65ee5" Type="http://schemas.openxmlformats.org/officeDocument/2006/relationships/hyperlink" Id="rId154"/>
    <Relationship TargetMode="External" Target="https://m.edsoo.ru/aa5962e1" Type="http://schemas.openxmlformats.org/officeDocument/2006/relationships/hyperlink" Id="rId155"/>
    <Relationship TargetMode="External" Target="https://m.edsoo.ru/48190472" Type="http://schemas.openxmlformats.org/officeDocument/2006/relationships/hyperlink" Id="rId156"/>
    <Relationship TargetMode="External" Target="https://m.edsoo.ru/2dbd3859" Type="http://schemas.openxmlformats.org/officeDocument/2006/relationships/hyperlink" Id="rId157"/>
    <Relationship TargetMode="External" Target="https://m.edsoo.ru/7ab8d17e" Type="http://schemas.openxmlformats.org/officeDocument/2006/relationships/hyperlink" Id="rId158"/>
    <Relationship TargetMode="External" Target="https://m.edsoo.ru/81cccfe9" Type="http://schemas.openxmlformats.org/officeDocument/2006/relationships/hyperlink" Id="rId159"/>
    <Relationship TargetMode="External" Target="https://m.edsoo.ru/039949bf" Type="http://schemas.openxmlformats.org/officeDocument/2006/relationships/hyperlink" Id="rId160"/>
    <Relationship TargetMode="External" Target="https://m.edsoo.ru/a7d95f79" Type="http://schemas.openxmlformats.org/officeDocument/2006/relationships/hyperlink" Id="rId161"/>
    <Relationship TargetMode="External" Target="https://m.edsoo.ru/ca878deb" Type="http://schemas.openxmlformats.org/officeDocument/2006/relationships/hyperlink" Id="rId162"/>
    <Relationship TargetMode="External" Target="https://m.edsoo.ru/471c735b" Type="http://schemas.openxmlformats.org/officeDocument/2006/relationships/hyperlink" Id="rId163"/>
    <Relationship TargetMode="External" Target="https://m.edsoo.ru/3cee1327" Type="http://schemas.openxmlformats.org/officeDocument/2006/relationships/hyperlink" Id="rId164"/>
    <Relationship TargetMode="External" Target="https://m.edsoo.ru/a35a131d" Type="http://schemas.openxmlformats.org/officeDocument/2006/relationships/hyperlink" Id="rId165"/>
    <Relationship TargetMode="External" Target="https://m.edsoo.ru/ef10c4f9" Type="http://schemas.openxmlformats.org/officeDocument/2006/relationships/hyperlink" Id="rId166"/>
    <Relationship TargetMode="External" Target="https://m.edsoo.ru/51696a67" Type="http://schemas.openxmlformats.org/officeDocument/2006/relationships/hyperlink" Id="rId167"/>
    <Relationship TargetMode="External" Target="https://m.edsoo.ru/fab81c0e" Type="http://schemas.openxmlformats.org/officeDocument/2006/relationships/hyperlink" Id="rId168"/>
    <Relationship TargetMode="External" Target="https://m.edsoo.ru/ef2c6e43" Type="http://schemas.openxmlformats.org/officeDocument/2006/relationships/hyperlink" Id="rId169"/>
    <Relationship TargetMode="External" Target="https://m.edsoo.ru/0312cf8c" Type="http://schemas.openxmlformats.org/officeDocument/2006/relationships/hyperlink" Id="rId170"/>
    <Relationship TargetMode="External" Target="https://m.edsoo.ru/247d2fe7" Type="http://schemas.openxmlformats.org/officeDocument/2006/relationships/hyperlink" Id="rId171"/>
    <Relationship TargetMode="External" Target="https://m.edsoo.ru/e8b87729" Type="http://schemas.openxmlformats.org/officeDocument/2006/relationships/hyperlink" Id="rId172"/>
    <Relationship TargetMode="External" Target="https://m.edsoo.ru/1bf2fb98" Type="http://schemas.openxmlformats.org/officeDocument/2006/relationships/hyperlink" Id="rId173"/>
    <Relationship TargetMode="External" Target="https://m.edsoo.ru/9c44c6ca" Type="http://schemas.openxmlformats.org/officeDocument/2006/relationships/hyperlink" Id="rId174"/>
    <Relationship TargetMode="External" Target="https://m.edsoo.ru/337aad59" Type="http://schemas.openxmlformats.org/officeDocument/2006/relationships/hyperlink" Id="rId175"/>
    <Relationship TargetMode="External" Target="https://m.edsoo.ru/a86014e1" Type="http://schemas.openxmlformats.org/officeDocument/2006/relationships/hyperlink" Id="rId176"/>
    <Relationship TargetMode="External" Target="https://m.edsoo.ru/5c45a60a" Type="http://schemas.openxmlformats.org/officeDocument/2006/relationships/hyperlink" Id="rId177"/>
    <Relationship TargetMode="External" Target="https://m.edsoo.ru/19304aba" Type="http://schemas.openxmlformats.org/officeDocument/2006/relationships/hyperlink" Id="rId178"/>
    <Relationship TargetMode="External" Target="https://m.edsoo.ru/c3d4b282" Type="http://schemas.openxmlformats.org/officeDocument/2006/relationships/hyperlink" Id="rId179"/>
    <Relationship TargetMode="External" Target="https://m.edsoo.ru/a20b8a4c" Type="http://schemas.openxmlformats.org/officeDocument/2006/relationships/hyperlink" Id="rId180"/>
    <Relationship TargetMode="External" Target="https://m.edsoo.ru/a012476d" Type="http://schemas.openxmlformats.org/officeDocument/2006/relationships/hyperlink" Id="rId181"/>
    <Relationship TargetMode="External" Target="https://m.edsoo.ru/d620c191" Type="http://schemas.openxmlformats.org/officeDocument/2006/relationships/hyperlink" Id="rId182"/>
    <Relationship TargetMode="External" Target="https://m.edsoo.ru/7017196f" Type="http://schemas.openxmlformats.org/officeDocument/2006/relationships/hyperlink" Id="rId183"/>
    <Relationship TargetMode="External" Target="https://m.edsoo.ru/513c9889" Type="http://schemas.openxmlformats.org/officeDocument/2006/relationships/hyperlink" Id="rId184"/>
    <Relationship TargetMode="External" Target="https://m.edsoo.ru/2276973" Type="http://schemas.openxmlformats.org/officeDocument/2006/relationships/hyperlink" Id="rId185"/>
    <Relationship TargetMode="External" Target="https://m.edsoo.ru/3330f7ef" Type="http://schemas.openxmlformats.org/officeDocument/2006/relationships/hyperlink" Id="rId186"/>
    <Relationship TargetMode="External" Target="https://m.edsoo.ru/cead345e" Type="http://schemas.openxmlformats.org/officeDocument/2006/relationships/hyperlink" Id="rId18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