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75691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Оренбургской области </w:t>
      </w:r>
      <w:bookmarkEnd w:id="1"/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Сакмарский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"Верхнечебеньковская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Япиева Э.С.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Хусаинова С.М.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5894324)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с.Верхние Чебеньки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2024г.</w:t>
      </w:r>
      <w:bookmarkEnd w:id="4"/>
    </w:p>
    <w:p>
      <w:pPr>
        <w:spacing w:before="0" w:after="0"/>
        <w:ind w:left="120"/>
        <w:jc w:val="left"/>
      </w:pPr>
    </w:p>
    <w:bookmarkStart w:name="block-44756915" w:id="5"/>
    <w:p>
      <w:pPr>
        <w:sectPr>
          <w:pgSz w:w="11906" w:h="16383" w:orient="portrait"/>
        </w:sectPr>
      </w:pPr>
    </w:p>
    <w:bookmarkEnd w:id="5"/>
    <w:bookmarkEnd w:id="0"/>
    <w:bookmarkStart w:name="block-44756918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7"/>
      <w:bookmarkEnd w:id="7"/>
    </w:p>
    <w:p>
      <w:pPr>
        <w:spacing w:before="0" w:after="0"/>
        <w:ind w:firstLine="600"/>
        <w:jc w:val="left"/>
      </w:pPr>
      <w:bookmarkStart w:name="_Toc157707436" w:id="8"/>
      <w:bookmarkEnd w:id="8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44756918" w:id="9"/>
    <w:p>
      <w:pPr>
        <w:sectPr>
          <w:pgSz w:w="11906" w:h="16383" w:orient="portrait"/>
        </w:sectPr>
      </w:pPr>
    </w:p>
    <w:bookmarkEnd w:id="9"/>
    <w:bookmarkEnd w:id="6"/>
    <w:bookmarkStart w:name="block-44756914" w:id="10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2"/>
      <w:bookmarkEnd w:id="12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3"/>
      <w:bookmarkEnd w:id="13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4"/>
      <w:bookmarkEnd w:id="14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20"/>
      <w:bookmarkEnd w:id="20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44756914" w:id="21"/>
    <w:p>
      <w:pPr>
        <w:sectPr>
          <w:pgSz w:w="11906" w:h="16383" w:orient="portrait"/>
        </w:sectPr>
      </w:pPr>
    </w:p>
    <w:bookmarkEnd w:id="21"/>
    <w:bookmarkEnd w:id="10"/>
    <w:bookmarkStart w:name="block-44756916" w:id="22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5"/>
      <w:bookmarkEnd w:id="25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44756916" w:id="26"/>
    <w:p>
      <w:pPr>
        <w:sectPr>
          <w:pgSz w:w="11906" w:h="16383" w:orient="portrait"/>
        </w:sectPr>
      </w:pPr>
    </w:p>
    <w:bookmarkEnd w:id="26"/>
    <w:bookmarkEnd w:id="22"/>
    <w:bookmarkStart w:name="block-44756917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435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17" w:id="28"/>
    <w:p>
      <w:pPr>
        <w:sectPr>
          <w:pgSz w:w="16383" w:h="11906" w:orient="landscape"/>
        </w:sectPr>
      </w:pPr>
    </w:p>
    <w:bookmarkEnd w:id="28"/>
    <w:bookmarkEnd w:id="27"/>
    <w:bookmarkStart w:name="block-44756920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20" w:id="30"/>
    <w:p>
      <w:pPr>
        <w:sectPr>
          <w:pgSz w:w="16383" w:h="11906" w:orient="landscape"/>
        </w:sectPr>
      </w:pPr>
    </w:p>
    <w:bookmarkEnd w:id="30"/>
    <w:bookmarkEnd w:id="29"/>
    <w:bookmarkStart w:name="block-44756921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21" w:id="32"/>
    <w:p>
      <w:pPr>
        <w:sectPr>
          <w:pgSz w:w="16383" w:h="11906" w:orient="landscape"/>
        </w:sectPr>
      </w:pPr>
    </w:p>
    <w:bookmarkEnd w:id="32"/>
    <w:bookmarkEnd w:id="31"/>
    <w:bookmarkStart w:name="block-44756913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13" w:id="34"/>
    <w:p>
      <w:pPr>
        <w:sectPr>
          <w:pgSz w:w="16383" w:h="11906" w:orient="landscape"/>
        </w:sectPr>
      </w:pPr>
    </w:p>
    <w:bookmarkEnd w:id="34"/>
    <w:bookmarkEnd w:id="33"/>
    <w:bookmarkStart w:name="block-44756922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213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22" w:id="36"/>
    <w:p>
      <w:pPr>
        <w:sectPr>
          <w:pgSz w:w="16383" w:h="11906" w:orient="landscape"/>
        </w:sectPr>
      </w:pPr>
    </w:p>
    <w:bookmarkEnd w:id="36"/>
    <w:bookmarkEnd w:id="35"/>
    <w:bookmarkStart w:name="block-44756923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23" w:id="38"/>
    <w:p>
      <w:pPr>
        <w:sectPr>
          <w:pgSz w:w="16383" w:h="11906" w:orient="landscape"/>
        </w:sectPr>
      </w:pPr>
    </w:p>
    <w:bookmarkEnd w:id="38"/>
    <w:bookmarkEnd w:id="37"/>
    <w:bookmarkStart w:name="block-44756906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06" w:id="40"/>
    <w:p>
      <w:pPr>
        <w:sectPr>
          <w:pgSz w:w="16383" w:h="11906" w:orient="landscape"/>
        </w:sectPr>
      </w:pPr>
    </w:p>
    <w:bookmarkEnd w:id="40"/>
    <w:bookmarkEnd w:id="39"/>
    <w:bookmarkStart w:name="block-44756926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26" w:id="42"/>
    <w:p>
      <w:pPr>
        <w:sectPr>
          <w:pgSz w:w="16383" w:h="11906" w:orient="landscape"/>
        </w:sectPr>
      </w:pPr>
    </w:p>
    <w:bookmarkEnd w:id="42"/>
    <w:bookmarkEnd w:id="41"/>
    <w:bookmarkStart w:name="block-44756919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19" w:id="44"/>
    <w:p>
      <w:pPr>
        <w:sectPr>
          <w:pgSz w:w="16383" w:h="11906" w:orient="landscape"/>
        </w:sectPr>
      </w:pPr>
    </w:p>
    <w:bookmarkEnd w:id="44"/>
    <w:bookmarkEnd w:id="43"/>
    <w:bookmarkStart w:name="block-44756908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08" w:id="46"/>
    <w:p>
      <w:pPr>
        <w:sectPr>
          <w:pgSz w:w="16383" w:h="11906" w:orient="landscape"/>
        </w:sectPr>
      </w:pPr>
    </w:p>
    <w:bookmarkEnd w:id="46"/>
    <w:bookmarkEnd w:id="45"/>
    <w:bookmarkStart w:name="block-44756907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07" w:id="48"/>
    <w:p>
      <w:pPr>
        <w:sectPr>
          <w:pgSz w:w="16383" w:h="11906" w:orient="landscape"/>
        </w:sectPr>
      </w:pPr>
    </w:p>
    <w:bookmarkEnd w:id="48"/>
    <w:bookmarkEnd w:id="47"/>
    <w:bookmarkStart w:name="block-44756909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09" w:id="50"/>
    <w:p>
      <w:pPr>
        <w:sectPr>
          <w:pgSz w:w="16383" w:h="11906" w:orient="landscape"/>
        </w:sectPr>
      </w:pPr>
    </w:p>
    <w:bookmarkEnd w:id="50"/>
    <w:bookmarkEnd w:id="49"/>
    <w:bookmarkStart w:name="block-44756910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10" w:id="52"/>
    <w:p>
      <w:pPr>
        <w:sectPr>
          <w:pgSz w:w="16383" w:h="11906" w:orient="landscape"/>
        </w:sectPr>
      </w:pPr>
    </w:p>
    <w:bookmarkEnd w:id="52"/>
    <w:bookmarkEnd w:id="51"/>
    <w:bookmarkStart w:name="block-44756911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11" w:id="54"/>
    <w:p>
      <w:pPr>
        <w:sectPr>
          <w:pgSz w:w="16383" w:h="11906" w:orient="landscape"/>
        </w:sectPr>
      </w:pPr>
    </w:p>
    <w:bookmarkEnd w:id="54"/>
    <w:bookmarkEnd w:id="53"/>
    <w:bookmarkStart w:name="block-44756912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12" w:id="56"/>
    <w:p>
      <w:pPr>
        <w:sectPr>
          <w:pgSz w:w="16383" w:h="11906" w:orient="landscape"/>
        </w:sectPr>
      </w:pPr>
    </w:p>
    <w:bookmarkEnd w:id="56"/>
    <w:bookmarkEnd w:id="55"/>
    <w:bookmarkStart w:name="block-44756925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56925" w:id="58"/>
    <w:p>
      <w:pPr>
        <w:sectPr>
          <w:pgSz w:w="16383" w:h="11906" w:orient="landscape"/>
        </w:sectPr>
      </w:pPr>
    </w:p>
    <w:bookmarkEnd w:id="58"/>
    <w:bookmarkEnd w:id="57"/>
    <w:bookmarkStart w:name="block-44756924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bb79c701-a50b-4369-a44e-ca027f95a753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6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4756924" w:id="61"/>
    <w:p>
      <w:pPr>
        <w:sectPr>
          <w:pgSz w:w="11906" w:h="16383" w:orient="portrait"/>
        </w:sectPr>
      </w:pPr>
    </w:p>
    <w:bookmarkEnd w:id="61"/>
    <w:bookmarkEnd w:id="5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