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5327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Министерство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 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3513908)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с Верхние Чебеньки</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2024-25 гг.</w:t>
      </w:r>
      <w:bookmarkEnd w:id="4"/>
    </w:p>
    <w:p>
      <w:pPr>
        <w:spacing w:before="0" w:after="0"/>
        <w:ind w:left="120"/>
        <w:jc w:val="left"/>
      </w:pPr>
    </w:p>
    <w:bookmarkStart w:name="block-26532731" w:id="5"/>
    <w:p>
      <w:pPr>
        <w:sectPr>
          <w:pgSz w:w="11906" w:h="16383" w:orient="portrait"/>
        </w:sectPr>
      </w:pPr>
    </w:p>
    <w:bookmarkEnd w:id="5"/>
    <w:bookmarkEnd w:id="0"/>
    <w:bookmarkStart w:name="block-2653273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26532730" w:id="8"/>
    <w:p>
      <w:pPr>
        <w:sectPr>
          <w:pgSz w:w="11906" w:h="16383" w:orient="portrait"/>
        </w:sectPr>
      </w:pPr>
    </w:p>
    <w:bookmarkEnd w:id="8"/>
    <w:bookmarkEnd w:id="6"/>
    <w:bookmarkStart w:name="block-2653273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6532732" w:id="10"/>
    <w:p>
      <w:pPr>
        <w:sectPr>
          <w:pgSz w:w="11906" w:h="16383" w:orient="portrait"/>
        </w:sectPr>
      </w:pPr>
    </w:p>
    <w:bookmarkEnd w:id="10"/>
    <w:bookmarkEnd w:id="9"/>
    <w:bookmarkStart w:name="block-26532733"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6532733" w:id="12"/>
    <w:p>
      <w:pPr>
        <w:sectPr>
          <w:pgSz w:w="11906" w:h="16383" w:orient="portrait"/>
        </w:sectPr>
      </w:pPr>
    </w:p>
    <w:bookmarkEnd w:id="12"/>
    <w:bookmarkEnd w:id="11"/>
    <w:bookmarkStart w:name="block-2653273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6532734" w:id="14"/>
    <w:p>
      <w:pPr>
        <w:sectPr>
          <w:pgSz w:w="16383" w:h="11906" w:orient="landscape"/>
        </w:sectPr>
      </w:pPr>
    </w:p>
    <w:bookmarkEnd w:id="14"/>
    <w:bookmarkEnd w:id="13"/>
    <w:bookmarkStart w:name="block-2653273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276"/>
        <w:gridCol w:w="3600"/>
        <w:gridCol w:w="2387"/>
        <w:gridCol w:w="3580"/>
        <w:gridCol w:w="2751"/>
      </w:tblGrid>
      <w:tr>
        <w:trPr>
          <w:trHeight w:val="300" w:hRule="atLeast"/>
          <w:trHeight w:val="144" w:hRule="atLeast"/>
        </w:trPr>
        <w:tc>
          <w:tcPr>
            <w:tcW w:w="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1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9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4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96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432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5" w:type="dxa"/>
            <w:tcBorders/>
            <w:tcMar>
              <w:top w:w="50" w:type="dxa"/>
              <w:left w:w="100" w:type="dxa"/>
            </w:tcMar>
            <w:vAlign w:val="center"/>
          </w:tcPr>
          <w:p>
            <w:pPr>
              <w:spacing w:before="0" w:after="0"/>
              <w:ind w:left="135"/>
              <w:jc w:val="left"/>
            </w:pPr>
          </w:p>
        </w:tc>
      </w:tr>
      <w:tr>
        <w:trPr>
          <w:trHeight w:val="61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3510" w:hRule="atLeast"/>
          <w:trHeight w:val="144" w:hRule="atLeast"/>
        </w:trPr>
        <w:tc>
          <w:tcPr>
            <w:tcW w:w="8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06" w:type="dxa"/>
            <w:tcBorders/>
            <w:tcMar>
              <w:top w:w="50" w:type="dxa"/>
              <w:left w:w="100" w:type="dxa"/>
            </w:tcMar>
            <w:vAlign w:val="center"/>
          </w:tcPr>
          <w:p>
            <w:pPr>
              <w:spacing w:before="0" w:after="0" w:line="276"/>
              <w:ind w:left="135"/>
              <w:jc w:val="center"/>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2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269"/>
        <w:gridCol w:w="3600"/>
        <w:gridCol w:w="2375"/>
        <w:gridCol w:w="3566"/>
        <w:gridCol w:w="2784"/>
      </w:tblGrid>
      <w:tr>
        <w:trPr>
          <w:trHeight w:val="300" w:hRule="atLeast"/>
          <w:trHeight w:val="144" w:hRule="atLeast"/>
        </w:trPr>
        <w:tc>
          <w:tcPr>
            <w:tcW w:w="8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r>
      <w:tr>
        <w:trPr>
          <w:trHeight w:val="109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r>
      <w:tr>
        <w:trPr>
          <w:trHeight w:val="14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r>
      <w:tr>
        <w:trPr>
          <w:trHeight w:val="109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r>
      <w:tr>
        <w:trPr>
          <w:trHeight w:val="109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r>
      <w:tr>
        <w:trPr>
          <w:trHeight w:val="136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r>
      <w:tr>
        <w:trPr>
          <w:trHeight w:val="217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r>
      <w:tr>
        <w:trPr>
          <w:trHeight w:val="217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r>
      <w:tr>
        <w:trPr>
          <w:trHeight w:val="109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r>
      <w:tr>
        <w:trPr>
          <w:trHeight w:val="109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r>
      <w:tr>
        <w:trPr>
          <w:trHeight w:val="181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r>
      <w:tr>
        <w:trPr>
          <w:trHeight w:val="3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r>
      <w:tr>
        <w:trPr>
          <w:trHeight w:val="244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r>
      <w:tr>
        <w:trPr>
          <w:trHeight w:val="136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r>
      <w:tr>
        <w:trPr>
          <w:trHeight w:val="109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p>
        </w:tc>
      </w:tr>
      <w:tr>
        <w:trPr>
          <w:trHeight w:val="391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r>
      <w:tr>
        <w:trPr>
          <w:trHeight w:val="378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r>
      <w:tr>
        <w:trPr>
          <w:trHeight w:val="190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r>
      <w:tr>
        <w:trPr>
          <w:trHeight w:val="136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r>
      <w:tr>
        <w:trPr>
          <w:trHeight w:val="3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r>
      <w:tr>
        <w:trPr>
          <w:trHeight w:val="159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r>
      <w:tr>
        <w:trPr>
          <w:trHeight w:val="244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r>
      <w:tr>
        <w:trPr>
          <w:trHeight w:val="3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r>
      <w:tr>
        <w:trPr>
          <w:trHeight w:val="190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r>
      <w:tr>
        <w:trPr>
          <w:trHeight w:val="109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r>
      <w:tr>
        <w:trPr>
          <w:trHeight w:val="3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r>
      <w:tr>
        <w:trPr>
          <w:trHeight w:val="136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r>
      <w:tr>
        <w:trPr>
          <w:trHeight w:val="136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r>
      <w:tr>
        <w:trPr>
          <w:trHeight w:val="183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r>
      <w:tr>
        <w:trPr>
          <w:trHeight w:val="3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r>
      <w:tr>
        <w:trPr>
          <w:trHeight w:val="3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r>
      <w:tr>
        <w:trPr>
          <w:trHeight w:val="190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r>
      <w:tr>
        <w:trPr>
          <w:trHeight w:val="190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r>
      <w:tr>
        <w:trPr>
          <w:trHeight w:val="9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r>
      <w:tr>
        <w:trPr>
          <w:trHeight w:val="3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r>
      <w:tr>
        <w:trPr>
          <w:trHeight w:val="30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r>
      <w:tr>
        <w:trPr>
          <w:trHeight w:val="271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r>
      <w:tr>
        <w:trPr>
          <w:trHeight w:val="405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r>
      <w:tr>
        <w:trPr>
          <w:trHeight w:val="141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r>
      <w:tr>
        <w:trPr>
          <w:trHeight w:val="109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r>
      <w:tr>
        <w:trPr>
          <w:trHeight w:val="55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r>
      <w:tr>
        <w:trPr>
          <w:trHeight w:val="825"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r>
      <w:tr>
        <w:trPr>
          <w:trHeight w:val="3510" w:hRule="atLeast"/>
          <w:trHeight w:val="144" w:hRule="atLeast"/>
        </w:trPr>
        <w:tc>
          <w:tcPr>
            <w:tcW w:w="8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48" w:type="dxa"/>
            <w:tcBorders/>
            <w:tcMar>
              <w:top w:w="50" w:type="dxa"/>
              <w:left w:w="100" w:type="dxa"/>
            </w:tcMar>
            <w:vAlign w:val="center"/>
          </w:tcPr>
          <w:p>
            <w:pPr>
              <w:jc w:val="left"/>
            </w:pPr>
          </w:p>
        </w:tc>
      </w:tr>
    </w:tbl>
    <w:p>
      <w:pPr>
        <w:sectPr>
          <w:pgSz w:w="16383" w:h="11906" w:orient="landscape"/>
        </w:sectPr>
      </w:pPr>
    </w:p>
    <w:bookmarkStart w:name="block-26532735" w:id="16"/>
    <w:p>
      <w:pPr>
        <w:sectPr>
          <w:pgSz w:w="16383" w:h="11906" w:orient="landscape"/>
        </w:sectPr>
      </w:pPr>
    </w:p>
    <w:bookmarkEnd w:id="16"/>
    <w:bookmarkEnd w:id="15"/>
    <w:bookmarkStart w:name="block-2653273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532736"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